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7ec" w14:textId="f256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21 декабря 2011 года N 1926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мая 2012 года N 879. Зарегистрировано Департаментом юстиции Северо-Казахстанской области 23 мая 2012 года N 13-1-220. Утратило силу постановлением акимата города Петропавловска Северо-Казахстанской области от 14 января 2013 года N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города Петропавловска Северо-Казахстанской области от 14.01.2013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</w:t>
      </w:r>
      <w:r>
        <w:rPr>
          <w:rFonts w:ascii="Times New Roman"/>
          <w:b w:val="false"/>
          <w:i w:val="false"/>
          <w:color w:val="ffffff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213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21 декабря 2011 года № 1926 (зарегистрировано в Реестре государственной регистрации нормативных правовых актов от 27 декабря 2011 года за № 13-1-209, опубликовано в газетах «Қызылжар нұры» от 6 января 2012 года № 1, «Проспект СК» от 6 января 2012 года № 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предприятий и организаций города Петропавловска, в которых будут проведены оплачиваемые общественные работы, их виды и объемы»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Е. Сейдимбеков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Жулмухамбетов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Л. Здражевская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сфере образования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контролю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Абельдинов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Северо-Казахстанский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«Есильский департамент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Республики Казахстан»                К. Мусапарбеков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 Актанов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А. Касеинов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 и борьбе со СПИД»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Коммунальное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архив»                     С. Маликова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«Архив по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г.Петропавловска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Б. Муслимова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879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472"/>
        <w:gridCol w:w="1384"/>
        <w:gridCol w:w="2692"/>
        <w:gridCol w:w="1972"/>
        <w:gridCol w:w="1537"/>
        <w:gridCol w:w="1604"/>
      </w:tblGrid>
      <w:tr>
        <w:trPr>
          <w:trHeight w:val="16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организации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общественных работ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финансирования</w:t>
            </w:r>
          </w:p>
        </w:tc>
      </w:tr>
      <w:tr>
        <w:trPr>
          <w:trHeight w:val="3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«Коммунхоз» акимата города Петропавловска Государственное учреждение «Отдела жилищно-коммунального хозяйства, пассажирс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выполнении подсобных работ в строительстве ледовых городков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ледовых блоков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7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центр по профилакти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борьбе со СПИД»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уязвимой группы населения 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инъекционных наркотиков)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проведении лекций, бесед с охватом 2500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казенное предприятие на праве 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«Областной наркологический центр»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здравоохра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Казахстан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потребителей 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0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«Управление внутренних дел города Петропавловска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оперативного обслуживания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22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по Северо-Казахстанской области» Налогового комитета Министерства финансов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8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 рассылке и доставке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компаний, обходе территорий города в работе с населением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актов выбора земельных участков, в 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их на учет, как бесхозяйное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и региональных общественных компаний (статистические обследования по вопросам занятости и социальной защиты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ведению баз данных различных категорий населения, нуждающихся в социальной защите; помощь в обработке архивных документов; работа курьера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4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10132 дворов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субъектами малого и среднего бизнеса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выявлении бесхозяйных жилых и нежилых объектов для последующего принятия в коммунальную собственно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акимата города 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450 жилых и нежилых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5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обслуживание населения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Петропавловска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Юстиции Северо-Казахстанской области» Министерст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Юстиции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 управления юстиции города; оказание помощи в работе с архивными документами по линии ЗАГС, по регистрации прав на недвижимое имущество, по регистрации юридических лиц оказание помощи в обработке и подготовке к хранению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юстиции Северо-Казахстанской области» Министерст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Юстиции Республики 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по регистрации прав на недвижимое имущество, по регистрации юридических лиц, оказание помощи в обработке подготовке к хранению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Петропавловска Северо-Казахстанской области»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ксерокопиро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рассылке и доставке материалов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«Северо-Казахстанский государственный архив»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6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рассылка и доставка справок формирование бумажной базы данных по качеству оперативному обслуживанию населения города в части выдачи справок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Северо-Казахстанского областного суда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по обеспечению 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судов при верховном суде Республики Казахстан»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качества и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обслуживания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Копирование документов, доставка документов оповещение предприятий о проводимых мероприяти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ях, участие в общественных компаниях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«Жилищно-эксплуатационная служба» акимата города Петропавловска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компаний обходе территорий города, в работе с населением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«Архив по личному составу города Петропавловска Северо-Казахстанской области»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города Петропавловска»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документов по оформлению земельных участков, архивирова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документов, в ведении кадастровых дел, а также в оформлении юридических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исполнению судебных актов Северо-Казахстаской области Комитета по исполнению судебных актов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Республики Казахстан»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обслуживания населения, оказание помощи в обработке документации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контролю в сфере образования Северо-Казахстанской области Комитета по контролю в сфере образования и науки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Образования и науки Республики Казахстан»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оказание помощи в рассылке и доставке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Северо–Казахстанский Филиал Государственного учреждения «Есильский департамент экологии Комитета 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регулирования и контроля Министерст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охраны окружающей среды Республики Казахстан»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оказание помощи в рассылке и доставке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человека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