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cb4f" w14:textId="c0f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2012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апреля 2012 года N 631. Зарегистрировано Департаментом юстиции Северо-Казахстанской области 7 мая 2012 года N 13-1-216. Утратило силу - постановлением акимата города Петропавловска Северо-Казахстанской области от 21 января 2013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21.01.2013 N 75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Петропавловска Северо-Казахстанской области от 23.07.2012 </w:t>
      </w:r>
      <w:r>
        <w:rPr>
          <w:rFonts w:ascii="Times New Roman"/>
          <w:b w:val="false"/>
          <w:i w:val="false"/>
          <w:color w:val="000000"/>
          <w:sz w:val="28"/>
        </w:rPr>
        <w:t>N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в 2012 году в городе Петропавловске,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631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Субсидии и оптимальные сроки сева приоритетных Сельскохозяйственных культур в 2012 году в городе Петропавловск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93"/>
        <w:gridCol w:w="3933"/>
        <w:gridCol w:w="3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2012 года - 18 мая 2012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2012 года - 18 мая 2012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июня 2012 года - 07 июня 2012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июня 2012 года - 08 июня 2012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 2012 года - 15 июня 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