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d446" w14:textId="3fbd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21 декабря 2012 года N 10/2. Зарегистрировано Департаментом юстиции Северо-Казахстанской области 22 января 2013 года N 2100. Утратило силу (письмо маслихата Северо-Казахстанской области от 9 января 2014 года N 2.1-11/03)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маслихата Северо-Казахстанской области от 9 января 2014 года N 2.1-11/03)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«О налогах и других обязательных платежах в бюджет»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на 2013 год по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 С. Ахметбеков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 К. Едресов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Ставки платы определяются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293"/>
        <w:gridCol w:w="2693"/>
        <w:gridCol w:w="35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тонну, (МРП)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913"/>
        <w:gridCol w:w="35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933"/>
        <w:gridCol w:w="355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5.Ставки платы за сбросы 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013"/>
        <w:gridCol w:w="35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Биологическая потребность в кислороде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Ставки платы за размещение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6185"/>
        <w:gridCol w:w="2212"/>
        <w:gridCol w:w="2899"/>
      </w:tblGrid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гигабек-керель (Гбк)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6-1. Ставки платы за размещение серы составляют 4,147 МРП за одну тонну.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настоящей статье: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2,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5,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 пункта 6,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6, - 0,2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Коэффициенты, предусмотренные пунктом 7 настоящего решения, не распространяются на платежи за сверхнормативный объем эмиссий в окружающую среду.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