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f879" w14:textId="4baf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области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ноября 2012 года N 328. Зарегистрировано Департаментом юстиции Северо-Казахстанской области 26 декабря 2012 года N 2035. Утратило силу постановлением акимата Северо-Казахстанской области от 27 мая 2013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Северо-Казахстанской области от 27.05.2013 N 168</w:t>
      </w:r>
    </w:p>
    <w:bookmarkStart w:name="z10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электронной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переоформление, выдача дубликатов лицензии на осуществление деятельности по производству (формуляции) пестицидов (ядохимикатов)»;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электронной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переоформление, выдача дубликатов лицензии на осуществление деятельности по реализации пестицидов (ядохимикатов)»;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электронной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электронной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переоформление, выдача дубликатов лицензии на оказание услуг по складской деятельности с выдачей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электронной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переоформление, выдача дубликатов лицензии для занятия деятельностью в области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 С. Билялов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328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 переоформление, выдача дубликатов лицензий на осуществление деятельности по производству (формуляции) пестицидов (ядохимикатов)»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местным исполнительным органом, уполномоченным в области сельского хозяйства государственным учреждением «Управление сельского хозяйства Северо-Казахстанской области» (далее – услугодатель), по адресу: 150011, Северо-Казахстанская область, город Петропавловск, улица Парковая 57 в, а также через веб-портал «электронного правительства» www.egov.kz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(получатель)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потребителя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Описания порядка взаимодействия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 -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потребителем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(ядохимикатов)»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720"/>
        <w:gridCol w:w="1505"/>
        <w:gridCol w:w="2150"/>
        <w:gridCol w:w="1290"/>
        <w:gridCol w:w="1720"/>
        <w:gridCol w:w="1720"/>
        <w:gridCol w:w="1505"/>
        <w:gridCol w:w="1721"/>
        <w:gridCol w:w="1936"/>
        <w:gridCol w:w="1721"/>
        <w:gridCol w:w="1292"/>
      </w:tblGrid>
      <w:tr>
        <w:trPr>
          <w:trHeight w:val="67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документов в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не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дением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ЭЦП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 запрос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 заявление (запроса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) в ИС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обработка запроса в ИС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зия)</w:t>
            </w:r>
          </w:p>
        </w:tc>
      </w:tr>
      <w:tr>
        <w:trPr>
          <w:trHeight w:val="169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лены данные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поля заявления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танция об оплате услуги сфор-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ПШЭП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Запрос,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 ЭЦП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кальный) номер запроса в 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статусы по заявлению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отказе,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 ЭЦП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</w:t>
            </w:r>
          </w:p>
        </w:tc>
      </w:tr>
      <w:tr>
        <w:trPr>
          <w:trHeight w:val="30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течении 2 рабочих дней)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тил, 6 – если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ЭЦП ошибка, 9 – если ЭЦП без ошибки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 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и 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для выдачи лицензии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2105"/>
        <w:gridCol w:w="2105"/>
        <w:gridCol w:w="1473"/>
        <w:gridCol w:w="1684"/>
        <w:gridCol w:w="2105"/>
        <w:gridCol w:w="2105"/>
        <w:gridCol w:w="2527"/>
        <w:gridCol w:w="2527"/>
        <w:gridCol w:w="1685"/>
      </w:tblGrid>
      <w:tr>
        <w:trPr>
          <w:trHeight w:val="675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795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связи с имеющими нарушениями в данных сотрудника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на проверку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ФЛ/ГБД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документов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тронный документ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лицензия</w:t>
            </w:r>
          </w:p>
        </w:tc>
      </w:tr>
      <w:tr>
        <w:trPr>
          <w:trHeight w:val="1695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зационно–распо-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 или не пройдена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на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связи с имеющими нарушени-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 данных сотрудника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 выбор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вующей услуги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проверку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ФЛ/ГБД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форма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электронный документ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лицензия</w:t>
            </w:r>
          </w:p>
        </w:tc>
      </w:tr>
      <w:tr>
        <w:trPr>
          <w:trHeight w:val="30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дубликатов в течении 2 рабочих дней)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282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данных логина и пароля сотрудника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бителя; 5–если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отсутствуют данные по запросу, 9 – если данные по запросу найдены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(формуляции) пестицидов (ядохимикатов)»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2484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(формуляции) пестицидов (ядохимикатов)»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2012года № 328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местным исполнительным органом, уполномоченным в области сельского хозяйства государственным учреждением «Управление сельского хозяйства Северо-Казахстанской области» (далее – услугодатель), по адресу: 150011, Северо-Казахстанская область, город Петропавловск, улица Парковая 57 в, а также через веб-портал «электронного правительства» www.egov.kz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 (далее – услуга),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(получатель)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потребителя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Описания порядка взаимодействия в процессе оказания электронной государственной услуги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 -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потребителем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дубликата 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реализации пестицидов (ядохимикатов)»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720"/>
        <w:gridCol w:w="1505"/>
        <w:gridCol w:w="1720"/>
        <w:gridCol w:w="1720"/>
        <w:gridCol w:w="1720"/>
        <w:gridCol w:w="1935"/>
        <w:gridCol w:w="1721"/>
        <w:gridCol w:w="1721"/>
        <w:gridCol w:w="1936"/>
        <w:gridCol w:w="1291"/>
        <w:gridCol w:w="1291"/>
      </w:tblGrid>
      <w:tr>
        <w:trPr>
          <w:trHeight w:val="67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данные запроса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 виде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не 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ждением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ЭЦП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 запрос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 заявление (запроса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) в ИС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обработка запроса в ИС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зия)</w:t>
            </w:r>
          </w:p>
        </w:tc>
      </w:tr>
      <w:tr>
        <w:trPr>
          <w:trHeight w:val="169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лены данные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ненные поля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 оплате услуги. сформи-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 ПШЭП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Запрос,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 ЭЦП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трационный (уникаль-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номер запроса в ИС ГБД «Е-лицензирование» и статусы по заявлению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зе,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 ЭЦП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ГО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</w:t>
            </w:r>
          </w:p>
        </w:tc>
      </w:tr>
      <w:tr>
        <w:trPr>
          <w:trHeight w:val="30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течении 2 рабочих дней)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ЭЦП ошибка, 9 – если ЭЦП без ошибки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 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и основани-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 для выдачи лицензии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1666"/>
        <w:gridCol w:w="2083"/>
        <w:gridCol w:w="1458"/>
        <w:gridCol w:w="1250"/>
        <w:gridCol w:w="1875"/>
        <w:gridCol w:w="2292"/>
        <w:gridCol w:w="2500"/>
        <w:gridCol w:w="2500"/>
        <w:gridCol w:w="2293"/>
      </w:tblGrid>
      <w:tr>
        <w:trPr>
          <w:trHeight w:val="67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ГБД ЮЛ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79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на 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связи с имеющими нарушениями в данных сотрудника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услуги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верку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ГБД ФЛ, ГБД ЮЛ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ФЛ/ГБД ЮЛ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документов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лицензия</w:t>
            </w:r>
          </w:p>
        </w:tc>
      </w:tr>
      <w:tr>
        <w:trPr>
          <w:trHeight w:val="1695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 или не пройдена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га 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связи с имеющими нарушени-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 данных сотрудника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 выбор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вующей услуги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верку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ГБД ФЛ, ГБД ЮЛ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ФЛ/ГБД ЮЛ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Заполненнаяформа запроса с 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документами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документ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дубликатов в течении 2 рабочих дней)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282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данных логина и пароля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 5–если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отсутствуют данные по запросу, 9 – если данные по запросу найдены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дубликата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(ядохимикатов)»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2484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(ядохимикатов)»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№328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местным исполнительным органом, уполномоченным в области сельского хозяйства государственным учреждением «Управление сельского хозяйства Северо-Казахстанской области» (далее – услугодатель), по адресу: 150011, Северо-Казахстанская область, город Петропавловск, улица Парковая 57 в, а также через веб-портал «электронного правительства» www.egov.kz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(получатель)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потребителя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Описания порядка взаимодействия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 -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потребителем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фумигационным способами»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1684"/>
        <w:gridCol w:w="1473"/>
        <w:gridCol w:w="2316"/>
        <w:gridCol w:w="1473"/>
        <w:gridCol w:w="1895"/>
        <w:gridCol w:w="1684"/>
        <w:gridCol w:w="1474"/>
        <w:gridCol w:w="1895"/>
        <w:gridCol w:w="1474"/>
        <w:gridCol w:w="1474"/>
        <w:gridCol w:w="1264"/>
      </w:tblGrid>
      <w:tr>
        <w:trPr>
          <w:trHeight w:val="67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операции) и их описание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необходимых документов в электронном виде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не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тверждением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ЭЦП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 запрос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бителя)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запроса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зия)</w:t>
            </w:r>
          </w:p>
        </w:tc>
      </w:tr>
      <w:tr>
        <w:trPr>
          <w:trHeight w:val="169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зационно–распоря-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лены данные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Заполненные поля заявления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документами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 оплате услуги. сформи-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ПШЭП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Запрос,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(уни-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номер запроса в 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статусы по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отказе,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 ЭЦП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</w:t>
            </w:r>
          </w:p>
        </w:tc>
      </w:tr>
      <w:tr>
        <w:trPr>
          <w:trHeight w:val="30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 в течении 2 рабочих дней)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тил, 6 – если оплатил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ЭЦП ошибка, 9 – если ЭЦП без ошибки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онным 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 и 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для выдачи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Таблица2.Описание действий СФЕ через услугодател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05"/>
        <w:gridCol w:w="1684"/>
        <w:gridCol w:w="1894"/>
        <w:gridCol w:w="1684"/>
        <w:gridCol w:w="2105"/>
        <w:gridCol w:w="1684"/>
        <w:gridCol w:w="2527"/>
        <w:gridCol w:w="2527"/>
        <w:gridCol w:w="1685"/>
      </w:tblGrid>
      <w:tr>
        <w:trPr>
          <w:trHeight w:val="67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79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на проверку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ФЛ/ГБД ЮЛ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тронный документ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лицензия</w:t>
            </w:r>
          </w:p>
        </w:tc>
      </w:tr>
      <w:tr>
        <w:trPr>
          <w:trHeight w:val="169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 или не пройдена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га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 связи с имеющими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 выбор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ствующей услуги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проверку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данных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ГБД ФЛ/ГБД ЮЛ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ненная форма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электронный документ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лицензия</w:t>
            </w:r>
          </w:p>
        </w:tc>
      </w:tr>
      <w:tr>
        <w:trPr>
          <w:trHeight w:val="30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дубликатов в течении 2 рабочих дней)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282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данных логина и пароля сотрудника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5–если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отсутствуют данные по запросу, 9 – если данные по запросу найдены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применению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аэрозольным и фумигационным способами»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2484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 аэрозольным и фумигационным способами»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328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местным исполнительным органом, уполномоченным в области сельского хозяйства государственным учреждением «Управление сельского хозяйства Северо-Казахстанской области» (далее – услугодатель), по адресу: 150011, Северо-Казахстанская область, город Петропавловск, улица Парковая 57 в, а также через веб-портал «электронного правительства» www.egov.kz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Структурно–функциональные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(получатель)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потребителя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Описания порядка взаимодействия в процессе оказания электронной государственной услуги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 -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потребителем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1684"/>
        <w:gridCol w:w="1473"/>
        <w:gridCol w:w="2316"/>
        <w:gridCol w:w="1473"/>
        <w:gridCol w:w="1895"/>
        <w:gridCol w:w="1684"/>
        <w:gridCol w:w="1474"/>
        <w:gridCol w:w="1895"/>
        <w:gridCol w:w="1474"/>
        <w:gridCol w:w="1474"/>
        <w:gridCol w:w="1264"/>
      </w:tblGrid>
      <w:tr>
        <w:trPr>
          <w:trHeight w:val="67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операции) и их описание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необходимых документов в электронном виде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не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тверждением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ЭЦП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 запрос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бителя)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запроса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зия)</w:t>
            </w:r>
          </w:p>
        </w:tc>
      </w:tr>
      <w:tr>
        <w:trPr>
          <w:trHeight w:val="169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зационно–распоря-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лены данные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Заполненные поля заявления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документами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 оплате услуги. сформи-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ПШЭП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Запрос,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(уни-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номер запроса в 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статусы по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отказе,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 ЭЦП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</w:t>
            </w:r>
          </w:p>
        </w:tc>
      </w:tr>
      <w:tr>
        <w:trPr>
          <w:trHeight w:val="30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 в течении 2 рабочих дней)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тил, 6 – если оплатил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ЭЦП ошибка, 9 – если ЭЦП без ошибки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онным 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 и 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для выдачи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Таблица2.Описание действий СФЕ через услугодател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05"/>
        <w:gridCol w:w="1684"/>
        <w:gridCol w:w="1894"/>
        <w:gridCol w:w="1684"/>
        <w:gridCol w:w="2105"/>
        <w:gridCol w:w="1684"/>
        <w:gridCol w:w="2527"/>
        <w:gridCol w:w="2527"/>
        <w:gridCol w:w="1685"/>
      </w:tblGrid>
      <w:tr>
        <w:trPr>
          <w:trHeight w:val="67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79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на проверку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ФЛ/ГБД ЮЛ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тронный документ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лицензия</w:t>
            </w:r>
          </w:p>
        </w:tc>
      </w:tr>
      <w:tr>
        <w:trPr>
          <w:trHeight w:val="169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 или не пройдена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га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 связи с имеющими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 выбор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ствующей услуги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проверку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данных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ГБД ФЛ/ГБД ЮЛ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ненная форма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электронный документ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лицензия</w:t>
            </w:r>
          </w:p>
        </w:tc>
      </w:tr>
      <w:tr>
        <w:trPr>
          <w:trHeight w:val="30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дубликатов в течении 2 рабочих дней)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282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данных логина и пароля сотрудника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5–если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отсутствуют данные по запросу, 9 – если данные по запросу найдены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2484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№328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в области ветеринарии»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местным исполнительным органом, уполномоченным в области сельского хозяйства государственным учреждением «Управление сельского хозяйства Северо-Казахстанской области» (далее – услугодатель), по адресу: 150011, Северо-Казахстанская область, город Петропавловск, улица Парковая 57 в, а также через веб-портал «электронного правительства» www.egov.kz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в области ветеринарии»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(получатель)–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потребителя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85"/>
    <w:bookmarkStart w:name="z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электронной государственной услуги»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 -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потребителем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ветеринарии»</w:t>
      </w:r>
    </w:p>
    <w:bookmarkEnd w:id="88"/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1684"/>
        <w:gridCol w:w="1473"/>
        <w:gridCol w:w="2316"/>
        <w:gridCol w:w="1473"/>
        <w:gridCol w:w="1895"/>
        <w:gridCol w:w="1684"/>
        <w:gridCol w:w="1474"/>
        <w:gridCol w:w="1895"/>
        <w:gridCol w:w="1474"/>
        <w:gridCol w:w="1474"/>
        <w:gridCol w:w="1264"/>
      </w:tblGrid>
      <w:tr>
        <w:trPr>
          <w:trHeight w:val="67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операции) и их описание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необходимых документов в электронном виде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не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тверждением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ЭЦП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 запрос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бителя)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запроса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ИС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зия)</w:t>
            </w:r>
          </w:p>
        </w:tc>
      </w:tr>
      <w:tr>
        <w:trPr>
          <w:trHeight w:val="169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зационно–распоря-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лены данные в интернет-браузер 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ЭЦП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Заполненные поля заявления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документами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 оплате услуги. сформи-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ПШЭП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оплаты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 ЭЦП для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сания) запроса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Запрос,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(уни-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номер запроса в 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статусы по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отказе, 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 ЭЦП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</w:t>
            </w:r>
          </w:p>
        </w:tc>
      </w:tr>
      <w:tr>
        <w:trPr>
          <w:trHeight w:val="30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 в течении 2 рабочих дней)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тил, 6 – если оплатил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ЭЦП ошибка, 9 – если ЭЦП без ошибки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онным 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 и 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для выдачи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Таблица2. Описание действий СФЕ через услугодател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05"/>
        <w:gridCol w:w="1684"/>
        <w:gridCol w:w="1894"/>
        <w:gridCol w:w="1684"/>
        <w:gridCol w:w="2105"/>
        <w:gridCol w:w="1684"/>
        <w:gridCol w:w="2527"/>
        <w:gridCol w:w="2527"/>
        <w:gridCol w:w="1685"/>
      </w:tblGrid>
      <w:tr>
        <w:trPr>
          <w:trHeight w:val="67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79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на проверку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ФЛ/ГБД ЮЛ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тронный документ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лицензия</w:t>
            </w:r>
          </w:p>
        </w:tc>
      </w:tr>
      <w:tr>
        <w:trPr>
          <w:trHeight w:val="169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 или не пройдена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га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 связи с имеющими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 выбор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ствующей услуги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проверку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ФЛ, ГБД ЮЛ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данных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ГБД ФЛ/ГБД ЮЛ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ненная форма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электронный документ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и обработка услуги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нарушениями в данных потребителя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лицензия</w:t>
            </w:r>
          </w:p>
        </w:tc>
      </w:tr>
      <w:tr>
        <w:trPr>
          <w:trHeight w:val="30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 (выдача дубликатов в течении 2 рабочих дней)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282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зирование» 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данных логина и пароля сотрудника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5–если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 отсутствуют данные по запросу, 9 – если данные по запросу найдены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ветеринарии»</w:t>
      </w:r>
    </w:p>
    <w:bookmarkEnd w:id="92"/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2484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ветеринарии»</w:t>
      </w:r>
    </w:p>
    <w:bookmarkEnd w:id="97"/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