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2e7a" w14:textId="0cd2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июня 2012 года N 167. Зарегистрировано Департаментом юстиции Северо-Казахстанской области 13 июля 2012 года N 1806. Утратило силу - постановлением акимата Северо-Казахстанской области от 24 декабря 2012 года N 369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Северо-Казахстанской области от 24.12.2012 N 369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архивных справок».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курирующего данные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июня 2012 года № 167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«Выдача архивных справок»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оказывается ГУ «Управлением архивов и документаций Северо-Казахстанской области», а также государственными архивами Северо-Казахстанской области (адреса которых,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), на альтернативной основе через центры обслуживания населения (далее – Центр) и веб-портал «электронного правительства»: www.e.gov.kz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«Выдача архивных справок»,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МИО -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МИО - информационная система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структурно-функциональные единицы —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(потребитель) -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 НУЦ -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 ЦОН - информационная система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-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Региональный шлюз «электронного правительства» - информационная система, обеспечивающая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веб-портал «электронного правительства»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ИИН/БИН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ИИН/БИН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данных, прикрепление сканированных документов в зависимости от типа запрашиваемой архивной справки)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 в зависимости от типа запрашиваемой архивной справки)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ИИН/БИН, указанным в запросе и ИИН/БИН,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(архивная справка, в зависимости от типа запрашиваемой архивной справки), либо мотивированный отказ о выдаче архивной справки.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ЦОН в ИС ЦОН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ЦОН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ЦОН в связи с имеющими нарушениями в данных оператора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ЦОН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 в зависимости от типа запрашиваемой архивной справки)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ЦОН заполненной формы (введенных данных, прикрепленных сканированных документов в зависимости от типа запрашиваемой архивной справки)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ЦОН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(архивная справка, в зависимости от типа запрашиваемой архивной справки), либо мотивированный отказ о выдаче архивной справки. Электронный документ формируется с использованием ЭЦП сотрудника МИО и передается в 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ЦОН потребителю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МИО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сотрудником МИО ИИН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МИО подлинности данных о зарегистрированном сотруднике МИО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данных, прикрепление сканированных документов в зависимости от типа запрашиваемой архивной справки)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сотрудника МИО заполненной формы (введенных данных, прикрепленных сканированных документов в зависимости от типа запрашиваемой архивной справки)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(архивная справка, в зависимости от типа запрашиваемой архивной справки), либо мотивированный отказ о выдаче архивной справки. Электронный документ формируется с использованием ЭЦП сотрудника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МИО или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приведены формы, шаблоны бланков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выдается е–справка;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ПЭП,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ЭЦП пользователя.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2699"/>
        <w:gridCol w:w="2313"/>
        <w:gridCol w:w="2119"/>
        <w:gridCol w:w="1991"/>
        <w:gridCol w:w="20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документов 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ввод данных в ИС МИО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рудника МИО в системе и заполне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 запроса на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тронной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ЦОН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 документов на получения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ация запроса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 «пос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тупившие»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683"/>
        <w:gridCol w:w="2317"/>
        <w:gridCol w:w="2123"/>
        <w:gridCol w:w="2317"/>
        <w:gridCol w:w="193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8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19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Поиск данных по архивной справке в имеющихся базах данных на бумажных и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носи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телях. Принятие решения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отказа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30 кален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случаях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1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721"/>
        <w:gridCol w:w="2334"/>
        <w:gridCol w:w="2120"/>
        <w:gridCol w:w="2249"/>
        <w:gridCol w:w="19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ЭЦП 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 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нароч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или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на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 статуса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минуты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2. Описание действий посредством ЦОН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2729"/>
        <w:gridCol w:w="2116"/>
        <w:gridCol w:w="1875"/>
        <w:gridCol w:w="1766"/>
        <w:gridCol w:w="1569"/>
        <w:gridCol w:w="135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 ИС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ля, ввод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МИО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2703"/>
        <w:gridCol w:w="2125"/>
        <w:gridCol w:w="1881"/>
        <w:gridCol w:w="1770"/>
        <w:gridCol w:w="1526"/>
        <w:gridCol w:w="13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лях.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ЦОН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мес.)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709"/>
        <w:gridCol w:w="2101"/>
        <w:gridCol w:w="1927"/>
        <w:gridCol w:w="1709"/>
        <w:gridCol w:w="1557"/>
        <w:gridCol w:w="138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714"/>
        <w:gridCol w:w="2104"/>
        <w:gridCol w:w="1952"/>
        <w:gridCol w:w="1691"/>
        <w:gridCol w:w="1583"/>
        <w:gridCol w:w="138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шие.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ПЭП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форми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(в 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687"/>
        <w:gridCol w:w="2079"/>
        <w:gridCol w:w="1948"/>
        <w:gridCol w:w="1710"/>
        <w:gridCol w:w="1579"/>
        <w:gridCol w:w="138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МИО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 зап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 архивной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боте»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кален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666"/>
        <w:gridCol w:w="2057"/>
        <w:gridCol w:w="1970"/>
        <w:gridCol w:w="1709"/>
        <w:gridCol w:w="1558"/>
        <w:gridCol w:w="142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МИО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ЦОН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ЦОН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ПЭП, и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ЦОН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таблицы приложения 3 к настоящему Регламенту строятся диаграммы функционального взаимодействия при оказании электронных государственных услуг.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1404600" cy="543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0460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Рисунок 1.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07061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061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Рисунок 2. Диаграмма функционального взаимодействия при оказании «частично автоматизированной» электронной государственной услуги через ИС ЦОН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08966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3.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0613"/>
      </w:tblGrid>
      <w:tr>
        <w:trPr>
          <w:trHeight w:val="70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14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4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анкеты-заявления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выходного документа (архивной справки)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4102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анкеты для определения показателейэлектронной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 государственных архивов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419"/>
        <w:gridCol w:w="4379"/>
        <w:gridCol w:w="2076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Интернациональная, 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49-20-50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область: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государственный архив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Интернациональная, 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46-78-77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по личному составу города Петропавловска Северо-Казахстанской области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Парковая, 57 б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34-04-34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Саумалколь, ул. Трудовая, 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8(7153) 32-23-42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архив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Талшик, ул. Целинная, 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8(7154) 62-12-35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архив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Смирново, ул. Зеленая, 13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8(7153) 22-10-41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архив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Явленка, ул. Ленина, 12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8(715-33) 2-17-88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архив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Пресновка, ул. Мира, 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8(715-44) 2-13-70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района Магжана Жумабаева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г. Булаево, ул. Береговая, 23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8(715-31) 2-12-02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архив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Бишкуль, ул. Спортивная, 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8(715-38) 2-01-64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районный архив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Мамлютка, ул. Ленина, 51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8(715-41) 2-18-03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района имени Габита Мусрепова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Новоишимское, ул. Абылай хана, 19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8(715-35) 2-27-04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районный архив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г. Тайынша, микрорайон Железнодорожный, 27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8(715-36) 2-21-52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районный архив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Тимирязево, ул. Ш. Уалиханова, 23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8(715-37) 2-18-35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архив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с. Кишкенеколь, ул. Уалиханова, 85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8(715-42) 2-11-32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района Шал акына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г. Сергеевка, ул. Победы, 32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8(715-34) 2-10-95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