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7bcc" w14:textId="f227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2012-2013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мая 2012 года N 136. Зарегистрировано Департаментом юстиции Северо-Казахстанской области 1 июня 2012 года N 1804. Утратило силу в связи с истечением срока действия (письмо аппарата акима Северо-Казахстанской области от 1 июля 2015 года N 1.14-7/1840)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акима Северо-Казахстанской области от 01.07.2015 N 1.14-7/1840).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№ 319-III "Об образовании"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государственный образовательный заказ на подготовку специалистов с техническим и профессиональным образованием на 2012-2013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2012 года № 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2012-2013 учебный год (местный бюджет)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1477"/>
        <w:gridCol w:w="1916"/>
        <w:gridCol w:w="2050"/>
        <w:gridCol w:w="1"/>
        <w:gridCol w:w="1272"/>
        <w:gridCol w:w="232"/>
        <w:gridCol w:w="881"/>
        <w:gridCol w:w="1011"/>
        <w:gridCol w:w="1657"/>
        <w:gridCol w:w="1441"/>
      </w:tblGrid>
      <w:tr>
        <w:trPr>
          <w:trHeight w:val="30" w:hRule="atLeast"/>
        </w:trPr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учеб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класси-фикации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государственного образовательного заказа (количест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на обуче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одного специалиста за учебный год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"Управление образования Северо-Казахстанс- кой 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Коммунальноегосударственное казен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предприятие"Петропавловский гуманитарныйкол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ледж имени Магжа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Жумабаева"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иностранного языка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самопознания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дошкольных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(по областям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"Комп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 "Колледж искусств-специализированная школа-интер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 для одаренных детей музыкально-эстетическо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"Управление образования Северо-Казахстанс- кой 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школы, артист (руководи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тель) оркестра,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школы, артист (руководи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тель) оркестра народных инструмен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академического пения, солист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музыкальной школы, артист народного пения с домброй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школы, артист эстрадного пения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 графика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драматического театра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ансамбля танца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музыки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детской музыкаль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 в организациях дошкольно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 основного среднего 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предприятие "Петропавловский строительно-экономичес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"Управление образования Северо-Казахстанс- кой 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изделий и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предприятие образования "Петропавловский колледж железнодорожного транспорта"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Северо-Казахстанс- кой 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 оборудование и системы теплоснабжения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Техник-теплотех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предприятие "Северо-Казахстанский профессионально-педагогический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"Управление образования Северо-Казахстанс-кой 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 (всех 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предприятий питания, торговли и мясной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Социально-культурная деятельность и народное художественное творчество ( 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образования "Гуманитарно-технический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нология машинострое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Северо-Казахстанс- кой 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 телекоммуникационного оборудования и бытовой техники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эксплуатации и ремонту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зданий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электроник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Бухгалтер-ревизор (аудитор)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кетинг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"Есильский аграрно-технический инсти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образования Северо-Казахстанс- кой 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садово-парковое и ландшафтное строительство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 по защите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"Северо-Казахстанский медицинский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здравоохранения Северо-Казахстанс- кой 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 (-ка)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сестра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