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0207" w14:textId="d28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сельсохозяйственных культур и нормативов субсидий на удешевление стоимости горюче-смазочных материалов и других товарно-материалных ценностей, необходимых для проведения весенне-полевых и уборочных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мая 2012 года N 129. Зарегистрировано Департаментом юстиции Северо-Казахстанской области 3 мая 2012 года N 1801.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Северо-Казахстанской области от 13.08.2012 </w:t>
      </w:r>
      <w:r>
        <w:rPr>
          <w:rFonts w:ascii="Times New Roman"/>
          <w:b w:val="false"/>
          <w:i w:val="false"/>
          <w:color w:val="ff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приоритетных сельскохозяйственных культур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2012 года N 129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9482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2012 года N 129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постановления акимата Северо-Казахстанской области от 31.07.2012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4351"/>
        <w:gridCol w:w="6187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возделываемые с соблюдением зональных научно-обоснованных агротехнологий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(на один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