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04b3" w14:textId="9ff0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5 марта 2012 года N 2/5. Зарегистрировано Департаментом юстиции Северо-Казахстанской области 16 марта 2012 года N 1796.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от 10 декабря 2008 года № 99-ІV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2012 год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2/5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2012 год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73"/>
        <w:gridCol w:w="2453"/>
        <w:gridCol w:w="3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73"/>
        <w:gridCol w:w="5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833"/>
        <w:gridCol w:w="49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сбросы 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33"/>
        <w:gridCol w:w="30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1673"/>
        <w:gridCol w:w="235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бек-керель (Гбк)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Ставки платы за размещение серы составляют 4.147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настоящей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, настоящей статьи не распространяются на платежи за сверхнормативный объем эмиссий в окружающую среду.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