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f219" w14:textId="efb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ХIV-й сессии маслихата города Алматы IV-го созыва от 22 декабря 2008 года № 163 "Об утверждении Правил учета, утилизации и обезвреживания отходов производства и потребления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Маслихата города Алматы V созыва от 12 декабря 2012 года N 79. Зарегистрировано в Департаменте юстиции города Алматы 18 января 2013 года за N 964. Утратило силу решением XIХ сессии Маслихата города Алматы VI созыва от 11 августа 2017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VI созыва от 11 августа 2017 года N 137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ХІV-й сессии маслихата города Алматы IV-го созыва "Об утверждении Правил учета, утилизации и обезвреживания отходов производства и потребления в городе Алматы" от 22 декабря 2008 года № 163 (зарегистрировано в реестре государственной регистрации нормативных правовых актов за № 810, опубликовано 14 февраля 2009 года в газете "Алматы Ақшамы" № 18 и 14 февраля 2009 года в газете "Вечерний Алматы" № 19),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маслихата города Алматы IV-го созыва "О внесении изменений в решение ХIV-й сессии маслихата города Алматы IV-го созыва от 22 декабря 2008 года № 163 "Об утверждении Правил учета, утилизации и обезвреживания отходов производства и потребления в городе Алматы" от 12 апреля 2010 года № 315 (зарегистрировано в реестре государственной регистрации нормативных правовых актов за № 844, опубликовано 22 мая 2010 года в газете "Алматы Ақшамы" № 62 и 22 мая 2010 года в газете "Вечерний Алматы" № 64)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"концепцией устойчивого развития Республики Казахстан, одобренной Указом Президента Республики Казахстан от 3 декабря 2003 года № 1241"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"управлении" дополнить словами "и самоуправлении";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"марта" заменить словом "января".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Контроль за исполнением настоящего решения возложить на председателя постоянной комиссии маслихата города Алматы по вопросам экологии, здравоохранения и чрезвычайной ситуаций Калакова С.М. и заместителя акима города Алматы Шорманова Е.А (по согласованию).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Мукашеву Т.Т. произвести государственную регистрацию нормативного правового акта в Департаменте юстиции города Алматы.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0"/>
        <w:gridCol w:w="3690"/>
      </w:tblGrid>
      <w:tr>
        <w:trPr>
          <w:trHeight w:val="30" w:hRule="atLeast"/>
        </w:trPr>
        <w:tc>
          <w:tcPr>
            <w:tcW w:w="8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XI-й</w:t>
            </w:r>
          </w:p>
        </w:tc>
        <w:tc>
          <w:tcPr>
            <w:tcW w:w="3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маслихата города Алматы</w:t>
            </w:r>
          </w:p>
        </w:tc>
        <w:tc>
          <w:tcPr>
            <w:tcW w:w="3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3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Шардинов</w:t>
            </w:r>
          </w:p>
        </w:tc>
      </w:tr>
      <w:tr>
        <w:trPr>
          <w:trHeight w:val="30" w:hRule="atLeast"/>
        </w:trPr>
        <w:tc>
          <w:tcPr>
            <w:tcW w:w="8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3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3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                        М. Кудышев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города Алматы      А. Рахимбетов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юридическим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         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