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b124" w14:textId="013b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маслихата города Алматы V созыва от 12 декабря 2012 года N 74. Зарегистрировано в Департаменте юстиции города Алматы 26 декабря 2012 года за N 959.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2013 - 2015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333 457 585,3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205 272 865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965 982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96 740 214 тысяч тенге.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343 806 393,4 тысяч тенге;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- 21 888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21 888 тысяч тенге;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12 051 724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12 124 444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- 72 720;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- 22 378 644,1 тысяч тенге;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22 378 644,1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 на алкогольную продукцию, произведенную на территории Республики Казахстан (в том числе на водку, слабоградусные и крепкие ликероводочные изделия, вина, коньяк, пиво), на все виды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 на 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пошлины.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дивидендов на государственные пакеты акций, находящиеся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на доли участия в юридических лицах, находящиеся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от аренды имущества, находящегося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от аренды жилищ из жилищного фонда, находящегося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вознаграждений по бюджетным кредитам, выданным из местного бюджета до 2005 года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реализации услуг, предоставляемых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 также таких доходных источников,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погашение бюджетных кредитов, выданных из местного бюджета до 2005 года юридическим лицам.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2013 год в сумме 52 223 535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государственные услуги общего характера в сумме 5 204 499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2 943 794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14 565 671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ассигнования на образование в сумме 60 128 150,2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ассигнования на здравоохранение в сумме 39 721 870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ассигнования на социальную помощь и социальное обеспечение в сумме 8 647 597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ассигнования на жилищно-коммунальное хозяйство в сумме 38 761 994,1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ассигнования на культуру, спорт, туризм и информационное пространство в сумме 20 075 852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ассигнования на топливно-энергетический комплекс и недропользование в сумме 15 730 008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7 202 039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ассигнования на промышленность, архитектурную, градостроительную и строительную деятельность в сумме 5 347 606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ассигнования на транспорт и коммуникацию в сумме 56 718 183,3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ассигнования на прочие расходы в сумме 25 640 021,8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маслихата города Алматы от 15.02.2013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22.05.2013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28.08.2013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средства в сумме 2 015 380,5 тысяч тенге на погашение и обслуживание долга местных исполнительных органов.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маслихата города Алматы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акима города в сумме 5 113 000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маслихата города Алматы от 22.10.2013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перечень местных бюджетных программ на 2013 год, не подлежащих секвестру,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Налоговому департаменту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74</w:t>
            </w:r>
          </w:p>
        </w:tc>
      </w:tr>
    </w:tbl>
    <w:bookmarkStart w:name="z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от 09.12.2013 № 185 (вводится в действие с 01.01.2013). </w:t>
      </w:r>
    </w:p>
    <w:bookmarkStart w:name="z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333 457 585,3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231 046 404,3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343 806 393,4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60 128 150,2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38 761 994,1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17 122 791,1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56 718 183,3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43 911 967,3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13 515 577,8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бизнеса-2020"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22 378 644,1</w:t>
            </w:r>
          </w:p>
        </w:tc>
      </w:tr>
    </w:tbl>
    <w:bookmarkStart w:name="z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XI-й сессии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                           А. Шардинов</w:t>
      </w:r>
    </w:p>
    <w:bookmarkStart w:name="z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Т. Мукашев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74</w:t>
            </w:r>
          </w:p>
        </w:tc>
      </w:tr>
    </w:tbl>
    <w:bookmarkStart w:name="z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283 367 428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209 635 840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71 216 497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71 216 497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279 613 988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11 350 704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место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54 199 875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31 994 843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23 805 831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62 023 655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XI-й сессии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                           А. Шардинов</w:t>
      </w:r>
    </w:p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Т. Мукашев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74</w:t>
            </w:r>
          </w:p>
        </w:tc>
      </w:tr>
    </w:tbl>
    <w:bookmarkStart w:name="z2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285 264 217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215 771 000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23 288 250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 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66 959 707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269 737 825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место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34 863 902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-14 605 700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XI-й сессии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                           А. Шардинов</w:t>
      </w:r>
    </w:p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Т. Мукашев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74</w:t>
            </w:r>
          </w:p>
        </w:tc>
      </w:tr>
    </w:tbl>
    <w:bookmarkStart w:name="z3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местного бюджета на 2013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и больных после трансплантации почек лекарственными средствами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XI-й сессии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                           А. Шардинов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