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b6a" w14:textId="79e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XXXХХ-й сессии маслихата города Алматы IV-го созыва от 7 декабря 2011 года № 490 "О бюджете города Алматы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Х-й сессии маслихата города Алматы V-го созыва 
от 27 ноября 2012 года № 72. Зарегистрировано в Департаменте юстиции города Алматы 4 декабря 2012 года за N 958.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148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XXXХХ-й сессии маслихата города Алматы IV-го созыва от 7 декабря 2011 года  № 490 «О бюджете города Алматы на 2012 - 2014 годы» (зарегистрировано в Реестре государственной регистрации нормативных правовых актов за № 909, опубликовано 27 декабря 2011 года в газете «Алматы ақшамы» № 157 и 27 декабря 2011 года в газете «Вечерний Алматы» № 158-159) с изменениями и дополнениями, внесенными решениями III-й сессии маслихата города Алматы V-го созыва от 29 февраля 2012 года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2012-2014 годы» (зарегистрировано в Реестре государственной регистрации нормативных правовых актов за № 926, опубликовано 27 марта 2012 года в газете «Алматы ақшамы» № 36 и 27 марта 2012 года в газете «Вечерний Алматы» № 37-38), внеочередной IV-й сессии маслихата города Алматы V-го созыва от 04 апреля 2012 года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2012-2014 годы» (зарегистрировано в Реестре государственной регистрации нормативных правовых актов за № 933, опубликовано 21 апреля 2012 года в газете «Алматы ақшамы» № 47 и 21 апреля 2012 года в газете «Вечерний Алматы» № 50), V-й сессии маслихата города Алматы V-го созыва от 22 мая 2012 года №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2012-2014 годы» (зарегистрировано в Реестре государственной регистрации нормативных правовых актов за № 938, опубликовано 05 июня 2012 года в газете «Алматы ақшамы» № 68 и 05 июня 2012 года в газете «Вечерний Алматы» № 70), внеочередной VII-й сессии маслихата города Алматы V-го созыва от 19 июля 2012 года №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2012-2014 годы» (зарегистрировано в Реестре государственной регистрации нормативных правовых актов за № 947, опубликовано 7 августа 2012 года в газете «Алматы ақшамы» № 95 и 7 августа 2012 года в газете «Вечерний Алматы» № 96), IX-й сессии маслихата города Алматы V-го созыва от 23 октября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2012-2014 годы» (зарегистрировано в Реестре государственной регистрации нормативных правовых актов за № 955, опубликовано 10 ноября октября 2012 года в газете «Алматы ақшамы» № 135 и 10 ноября 2012 года в газете «Вечерний Алматы» № 135-136)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«325 675 519» заменить цифрами «324 627 324»;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«333 256 986,8» заменить цифрами «332 208 791,8»;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«4 055 604» заменить цифрами «5 450 489»;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«13 181 365» заменить цифрами «13 154 430»;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«77 534 417,4» заменить цифрами «76 671 146,4»;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«38 282 561» заменить цифрами «38 165 425»;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«8 411 239» заменить цифрами «8 346 483»;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«43 562 519,4» заменить цифрами «42 363 137,4»;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«17 032 986» заменить цифрами «17 040 148»;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«15 956 673» заменить цифрами «15 830 969»;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«6 793 379» заменить цифрами «6 023 825»;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«50 802 962» заменить цифрами «50 588 610»;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«11 558 882» заменить цифрами «11 614 730».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распространяется на отношения, возникающие до введения его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 А. 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Т. Мукашев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72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89"/>
        <w:gridCol w:w="916"/>
        <w:gridCol w:w="6817"/>
        <w:gridCol w:w="295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324 627 324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213 376 490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21 942 950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12 666 050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7 390 570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3 341 750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1 048 792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2 724 728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15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 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1 778 800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976 800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5 720 398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103 751 636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103 751 636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103 751 636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802"/>
        <w:gridCol w:w="890"/>
        <w:gridCol w:w="6533"/>
        <w:gridCol w:w="313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332 208 791,8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5 450 489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2 472 820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285 104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613 553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149 297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492 284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190 419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145 162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154 962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153 245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943 705</w:t>
            </w:r>
          </w:p>
        </w:tc>
      </w:tr>
      <w:tr>
        <w:trPr>
          <w:trHeight w:val="15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204 977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104 916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738 728</w:t>
            </w:r>
          </w:p>
        </w:tc>
      </w:tr>
      <w:tr>
        <w:trPr>
          <w:trHeight w:val="15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13 154 430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11 395 172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8 359 127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1 922 039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46 376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</w:p>
        </w:tc>
      </w:tr>
      <w:tr>
        <w:trPr>
          <w:trHeight w:val="13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3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15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365 892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1 109 773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1 109 773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68"/>
        <w:gridCol w:w="932"/>
        <w:gridCol w:w="6957"/>
        <w:gridCol w:w="2599"/>
      </w:tblGrid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76 671 146,4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8 281 976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3 241 105</w:t>
            </w:r>
          </w:p>
        </w:tc>
      </w:tr>
      <w:tr>
        <w:trPr>
          <w:trHeight w:val="26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4 981 435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26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  несовершеннолетних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31 731 634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27 306 528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1 974 824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231 104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1 459 448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6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734 481</w:t>
            </w:r>
          </w:p>
        </w:tc>
      </w:tr>
      <w:tr>
        <w:trPr>
          <w:trHeight w:val="12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5 791 824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5 531 118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5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948 520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929 878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6 262 767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175 953</w:t>
            </w:r>
          </w:p>
        </w:tc>
      </w:tr>
      <w:tr>
        <w:trPr>
          <w:trHeight w:val="13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112 723</w:t>
            </w:r>
          </w:p>
        </w:tc>
      </w:tr>
      <w:tr>
        <w:trPr>
          <w:trHeight w:val="15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170 187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3 886 907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21 154 051,4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8 291 716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12 862 335,4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38 165 425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9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824 741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5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10 229 394</w:t>
            </w:r>
          </w:p>
        </w:tc>
      </w:tr>
      <w:tr>
        <w:trPr>
          <w:trHeight w:val="16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5 535 237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425 037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250 456</w:t>
            </w:r>
          </w:p>
        </w:tc>
      </w:tr>
      <w:tr>
        <w:trPr>
          <w:trHeight w:val="16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600 278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377 939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11 633 040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9 761 621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1 312 219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4 501 397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4 483 435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4 368 240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4 022 883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5 955 057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580 771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1 478 653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47"/>
        <w:gridCol w:w="868"/>
        <w:gridCol w:w="7106"/>
        <w:gridCol w:w="2535"/>
      </w:tblGrid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8 346 483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1 495 125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358 385</w:t>
            </w:r>
          </w:p>
        </w:tc>
      </w:tr>
      <w:tr>
        <w:trPr>
          <w:trHeight w:val="13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561 109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13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798 065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749 932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4 999 423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392 976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3 520 416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</w:p>
        </w:tc>
      </w:tr>
      <w:tr>
        <w:trPr>
          <w:trHeight w:val="25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849 497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302 759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42 363 137,4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23 533 430,4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10 807 726,4</w:t>
            </w:r>
          </w:p>
        </w:tc>
      </w:tr>
      <w:tr>
        <w:trPr>
          <w:trHeight w:val="11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10 214 704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757 132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95 228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4 063 330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810 382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2 738 799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10 993 730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1 611 111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4 269 362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84 813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5 028 444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17 040 148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5 029 882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2 827 678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404 095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2 933 450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826 361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369 294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427 386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189 206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185 647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295 845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15 830 969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765"/>
        <w:gridCol w:w="701"/>
        <w:gridCol w:w="6649"/>
        <w:gridCol w:w="3235"/>
      </w:tblGrid>
      <w:tr>
        <w:trPr>
          <w:trHeight w:val="12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6 023 825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4 104 492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67 024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1 170 436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1 166 967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772 280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705 455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85 356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592 259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50 588 610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49 124 859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42 141 776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6 917 232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1 463 751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6 879 209</w:t>
            </w:r>
          </w:p>
        </w:tc>
      </w:tr>
      <w:tr>
        <w:trPr>
          <w:trHeight w:val="10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86 201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82 475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1 323 338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1 132 553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2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9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-12 229 988,8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12 229 988,8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 А. 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 V-го созыва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