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ab65" w14:textId="387a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июля 2012 года N 3/604. Зарегистрировано в Департаменте юстиции города Алматы 14 августа 2012 года за N 949. Утратило силу постановлением акимата города Алматы от 21 июля 2014 года № 3/588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города Алматы от 21.07.2014 № 3/588.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11 февраля 1999 года «О карантине растений» и на основании представления Территориальной инспекции Комитета государственной инспекции в Агропромышленном комплексе Министерства сельского хозяйства Республики Казахстан по городу Алматы от 24 января 2012 года № 04-09/177 об обнаружении на территории города Алматы особо опасных карантинных вредителей: восточная плодожорка (Grapholitha molesta (Busck)), непарный щелкопряд (Lymantria dispar (L)) на зеленых насаждениях города и сорных растений: амброзия полыннолистная (Ambrosia artemisiifolia (L)), горчак розовый (Acroption repens), повилика (Cuscuta sp.sp) (далее по тексту - карантинный объект),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карантинную зону на территории города Алматы с введением карантинного режима до полного уничтожения карантинного объекта,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Территориальной инспекции Комитета государственной инспекции в Агропромышленном комплексе Министерства сельского хозяйства Республики Казахстан по городу Алматы (по согласованию) разработать порядок проведения мероприятий по локализации и ликвидации очагов распространения карантинных объектов и осуществить контроль за их проведением.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Аким города Алматы               А. Есимов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2012 года № 3/604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Очаги распространения карантинных объектов на</w:t>
      </w:r>
      <w:r>
        <w:br/>
      </w:r>
      <w:r>
        <w:rPr>
          <w:rFonts w:ascii="Times New Roman"/>
          <w:b/>
          <w:i w:val="false"/>
          <w:color w:val="000000"/>
        </w:rPr>
        <w:t>
территории города Алматы для установления карантинной</w:t>
      </w:r>
      <w:r>
        <w:br/>
      </w:r>
      <w:r>
        <w:rPr>
          <w:rFonts w:ascii="Times New Roman"/>
          <w:b/>
          <w:i w:val="false"/>
          <w:color w:val="000000"/>
        </w:rPr>
        <w:t>
зоны с введением карантинного режима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609"/>
        <w:gridCol w:w="1829"/>
        <w:gridCol w:w="1373"/>
        <w:gridCol w:w="1322"/>
        <w:gridCol w:w="1630"/>
        <w:gridCol w:w="1524"/>
      </w:tblGrid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районов, очаги распростране- ния карантинных объектов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заражения в гектарах, в том числе по видам карантинных объектов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Вредители растений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Сорные растения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Вос- точная плодо- жорка- Grapholitha moles- ta Busck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Непар- ный шелко- пряд -Lymantria dispar L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Горчак розо- вый -Acroptiloп repeпs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Амбро- зия полын- ноли- стная -Ambro- sia artemi- siifolia L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Повилика тонко- стебель- ная -Cuscuta sp.sp
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Алмалинский район, 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</w:p>
        </w:tc>
      </w:tr>
      <w:tr>
        <w:trPr>
          <w:trHeight w:val="27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улицы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</w:p>
        </w:tc>
      </w:tr>
      <w:tr>
        <w:trPr>
          <w:trHeight w:val="6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 РГКП Государственный академический театр оперы и балета имени Абая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Алатауский район, всего: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2,322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4,144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улицы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2,322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4,144</w:t>
            </w:r>
          </w:p>
        </w:tc>
      </w:tr>
      <w:tr>
        <w:trPr>
          <w:trHeight w:val="5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приусадебный участок, улица Каратау,14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Жетысуский район, всего: улицы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0,384</w:t>
            </w:r>
          </w:p>
        </w:tc>
      </w:tr>
      <w:tr>
        <w:trPr>
          <w:trHeight w:val="42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4 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Медеуский район, всего: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0,291</w:t>
            </w:r>
          </w:p>
        </w:tc>
      </w:tr>
      <w:tr>
        <w:trPr>
          <w:trHeight w:val="75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улицы мкр.Думан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0,291</w:t>
            </w:r>
          </w:p>
        </w:tc>
      </w:tr>
      <w:tr>
        <w:trPr>
          <w:trHeight w:val="75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парк культуры и отдыха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Турксибский район, всего: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улицы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60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Роща Баума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 Центра адаптации несо- вершеннолетних, улица Донентаева, 32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1,956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 Пожарной части № 4, улица Донентаева, 6а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г. Алматы: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0,044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2,352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5,293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