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580c" w14:textId="2cf5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XXXХХ-й сессии маслихата города Алматы IV-го созыва от 7 декабря 2011 года № 490 "О бюджете города Алматы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VII-й сессии маслихата города Алматы V-го созыва от 19 июля 2012 года N 36. Зарегистрировано в Департаменте юстиции города Алматы 3 августа 2012 года за N 947. Утратило силу решением маслихата города Алматы от 12 сентября 2013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Алматы V-го созыва от 12.09.2013 № 176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 № 95-IV,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148 «О местном государственном управлении и самоуправлении в Республике Казахстан», маслихат 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XXXХХ-й сессии маслихата города Алматы IV-го созыва от 7 декабря 2011 года  № 490 «О бюджете города Алматы на 2012 - 2014 годы» (зарегистрировано в Реестре государственной регистрации нормативных правовых актов за № 909, опубликовано 27 декабря 2011 года в газете «Алматы ақшамы» № 157 и 27 декабря 2011 года в газете «Вечерний Алматы» № 158-159) с изменениями и дополнениями, внесенными решениями III-й сессии маслихата города Алматы V-го созыва от 29 февраля 2012 года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XXXXX-й сессии маслихата города Алматы IV-го созыва от 7 декабря 2011 года № 490 «О бюджете города Алматы на 2012 - 2014 годы» (зарегистрировано в Реестре государственной регистрации нормативных правовых актов за № 926, опубликовано 27 марта 2012 года в газете «Алматы ақшамы» № 36 и 27 марта 2012 года в газете «Вечерний Алматы» № 37-38), внеочередной IV-й сессии маслихата города Алматы V-го созыва от 04 апреля 2012 года №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XXXXX-й сессии маслихата города Алматы IV-го созыва от 7 декабря 2011 года № 490 «О бюджете города Алматы на 2012 - 2014 годы» (зарегистрировано в Реестре государственной регистрации нормативных правовых актов за № 933, опубликовано 21 апреля 2012 года в газете «Алматы ақшамы» № 47 и 21 апреля 2012 года в газете «Вечерний Алматы» № 50), V-й сессии маслихата города Алматы V-го созыва от 22 мая 2012 года №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XXXXX-й сессии маслихата города Алматы IV-го созыва от 7 декабря 2011 года № 490 «О бюджете города Алматы на 2012 - 2014 годы» (зарегистрировано в Реестре государственной регистрации нормативных правовых актов за № 938, опубликовано 05 июня 2012 года в газете «Алматы ақшамы» № 68 и 05 июня 2012 года в газете «Вечерний Алматы» № 70)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«317 234 473» заменить цифрами «321 234 473»;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«325 057 850,8» заменить цифрами «328 945 850,8»;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«сальдо по операциям с финансовыми активами» цифры «4 531 642» заменить цифрами «4 643 642»;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цифры «4 531 642» заменить цифрами «4 643 642»;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«3 707 643» заменить цифрами «3 885 759»;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«847 105» заменить цифрами «943 645»;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«11 744 145» заменить цифрами «11 798 208»;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«74 509 421,4» заменить цифрами «76 327 664,4»;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«38 258 354» заменить цифрами «38 463 275»;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«8 401 114» заменить цифрами «8 399 371»;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«41 980 478,4» заменить цифрами «42 979 238,4»;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«16 506 836» заменить цифрами «16 911 700»;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«15 706 442» заменить цифрами «15 698 081»;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«6 753 478» заменить цифрами «6 792 773»;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«728 368» заменить цифрами «761 820»;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«50 795 164» заменить цифрами «50 845 164»;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«10 547 309» заменить цифрами «10 679 159».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(Мукашев Т.Т.)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 и распространяется на отношения, возникающие до введения его в действие.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 C.Калаков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  V-го созыва          Т. Мукашев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VII-й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2012 года № 36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36"/>
        <w:gridCol w:w="765"/>
        <w:gridCol w:w="7335"/>
        <w:gridCol w:w="26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I. ДОХОДЫ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321 234 473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212 091 444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103 466 252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103 466 252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74 010 000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74 010 000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22 963 550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12 766 050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2 095 900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8 100 000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7 302 842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3 288 750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1 193 792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2 445 000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375 300</w:t>
            </w:r>
          </w:p>
        </w:tc>
      </w:tr>
      <w:tr>
        <w:trPr>
          <w:trHeight w:val="15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4 348 800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4 348 800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1 588 800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786 800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2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0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8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3 020 398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1 390 398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1 390 398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1 630 000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104 533 831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104 533 831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104 533 831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32"/>
        <w:gridCol w:w="792"/>
        <w:gridCol w:w="705"/>
        <w:gridCol w:w="7106"/>
        <w:gridCol w:w="29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II. ЗАТРАТЫ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328 945 850,8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3 885 759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45 951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45 951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2 224 195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635 161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1 244 534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782 147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607 803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174 344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105 782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102 935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532 909</w:t>
            </w:r>
          </w:p>
        </w:tc>
      </w:tr>
      <w:tr>
        <w:trPr>
          <w:trHeight w:val="10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189 641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138 946</w:t>
            </w:r>
          </w:p>
        </w:tc>
      </w:tr>
      <w:tr>
        <w:trPr>
          <w:trHeight w:val="12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56 527</w:t>
            </w:r>
          </w:p>
        </w:tc>
      </w:tr>
      <w:tr>
        <w:trPr>
          <w:trHeight w:val="7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85 244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194 775</w:t>
            </w:r>
          </w:p>
        </w:tc>
      </w:tr>
      <w:tr>
        <w:trPr>
          <w:trHeight w:val="15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193 058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943 645</w:t>
            </w:r>
          </w:p>
        </w:tc>
      </w:tr>
      <w:tr>
        <w:trPr>
          <w:trHeight w:val="15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201 897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101 836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15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741 748</w:t>
            </w:r>
          </w:p>
        </w:tc>
      </w:tr>
      <w:tr>
        <w:trPr>
          <w:trHeight w:val="15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50 514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688 234</w:t>
            </w:r>
          </w:p>
        </w:tc>
      </w:tr>
      <w:tr>
        <w:trPr>
          <w:trHeight w:val="9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11 798 208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10 201 083</w:t>
            </w:r>
          </w:p>
        </w:tc>
      </w:tr>
      <w:tr>
        <w:trPr>
          <w:trHeight w:val="12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8 429 249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500 351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190 383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113 172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46 478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34 412</w:t>
            </w:r>
          </w:p>
        </w:tc>
      </w:tr>
      <w:tr>
        <w:trPr>
          <w:trHeight w:val="13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  за счет целевых трансфертов из республиканского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141 789</w:t>
            </w:r>
          </w:p>
        </w:tc>
      </w:tr>
      <w:tr>
        <w:trPr>
          <w:trHeight w:val="15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 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12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  <w:tr>
        <w:trPr>
          <w:trHeight w:val="16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за счет целевых трансфертов из республиканского бюджета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372 298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за счет целевых трансфертов из республиканского бюджета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947 640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947 640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37"/>
        <w:gridCol w:w="855"/>
        <w:gridCol w:w="704"/>
        <w:gridCol w:w="7480"/>
        <w:gridCol w:w="2733"/>
      </w:tblGrid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76 327 664,4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8 208 999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8 145 855</w:t>
            </w:r>
          </w:p>
        </w:tc>
      </w:tr>
      <w:tr>
        <w:trPr>
          <w:trHeight w:val="28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 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63 144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2 215 601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1 844 376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371 225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31 791 374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27 360 935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1 963 446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233 617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1 446 098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28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751 579</w:t>
            </w:r>
          </w:p>
        </w:tc>
      </w:tr>
      <w:tr>
        <w:trPr>
          <w:trHeight w:val="15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5 652 746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5 374 511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6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138 632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85 414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85 414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1 019 500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18 642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1 000 858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6 254 688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125 020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177 386</w:t>
            </w:r>
          </w:p>
        </w:tc>
      </w:tr>
      <w:tr>
        <w:trPr>
          <w:trHeight w:val="13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1 384 009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301 029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94 543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110 912</w:t>
            </w:r>
          </w:p>
        </w:tc>
      </w:tr>
      <w:tr>
        <w:trPr>
          <w:trHeight w:val="15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177 722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3 871 907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20 915 831,4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8 318 909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12 596 922,4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38 463 275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19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829 702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387 225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259 551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180 825</w:t>
            </w:r>
          </w:p>
        </w:tc>
      </w:tr>
      <w:tr>
        <w:trPr>
          <w:trHeight w:val="15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10 157 947</w:t>
            </w:r>
          </w:p>
        </w:tc>
      </w:tr>
      <w:tr>
        <w:trPr>
          <w:trHeight w:val="18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5 487 633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390 456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239 347</w:t>
            </w:r>
          </w:p>
        </w:tc>
      </w:tr>
      <w:tr>
        <w:trPr>
          <w:trHeight w:val="18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519 975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568 697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404 771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54 638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2 377 670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11 762 067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9 937 648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1 439 219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385 200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4 480 013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4 462 051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17 962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4 287 993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89 656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57 597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3 925 082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6 291 997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544 586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1 545 534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339"/>
        <w:gridCol w:w="903"/>
        <w:gridCol w:w="816"/>
        <w:gridCol w:w="6913"/>
        <w:gridCol w:w="3095"/>
      </w:tblGrid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4 201 877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8 399 371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1 473 291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356 335</w:t>
            </w:r>
          </w:p>
        </w:tc>
      </w:tr>
      <w:tr>
        <w:trPr>
          <w:trHeight w:val="13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548 475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290 427</w:t>
            </w:r>
          </w:p>
        </w:tc>
      </w:tr>
      <w:tr>
        <w:trPr>
          <w:trHeight w:val="13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278 054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801 884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753 383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48 501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204 027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204 027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5 087 903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410 506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106 524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219 966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3 365 758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356 605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38 589</w:t>
            </w:r>
          </w:p>
        </w:tc>
      </w:tr>
      <w:tr>
        <w:trPr>
          <w:trHeight w:val="28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278 561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153 211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158 183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832 266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417 413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80 496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303 724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42 979 238,4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54 634,0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54 634,0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1 249 020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1 249 020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24 832 274,4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11 086 241,4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10 119 834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</w:p>
        </w:tc>
      </w:tr>
      <w:tr>
        <w:trPr>
          <w:trHeight w:val="13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1 115 199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756 588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94 829</w:t>
            </w:r>
          </w:p>
        </w:tc>
      </w:tr>
      <w:tr>
        <w:trPr>
          <w:trHeight w:val="12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633 102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1 378 717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1 378 717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3 998 955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52 027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70 049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933 235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2 480 783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462 861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10 709 050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1 593 839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4 179 305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67 223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4 868 683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16 911 700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4 480 390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2 434 276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851 427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318 604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513 623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1 986 604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1 986 604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2 933 390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1 196 000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1 690 755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4 614 386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4 614 386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820 834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363 767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457 067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468 322</w:t>
            </w:r>
          </w:p>
        </w:tc>
      </w:tr>
      <w:tr>
        <w:trPr>
          <w:trHeight w:val="9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52 437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225 885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445 867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18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269 113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268 749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213 092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193 165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Международного комплекса лыжных трамплинов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02"/>
        <w:gridCol w:w="809"/>
        <w:gridCol w:w="702"/>
        <w:gridCol w:w="6831"/>
        <w:gridCol w:w="3326"/>
      </w:tblGrid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15 698 081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15 698 081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15 698 081</w:t>
            </w:r>
          </w:p>
        </w:tc>
      </w:tr>
      <w:tr>
        <w:trPr>
          <w:trHeight w:val="12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6 417 773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4 106 034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2 236 450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1 698 109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88 672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65 334</w:t>
            </w:r>
          </w:p>
        </w:tc>
      </w:tr>
      <w:tr>
        <w:trPr>
          <w:trHeight w:val="11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1 564 532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1 561 541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761 820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695 395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85 296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582 259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50 845 164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49 273 360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42 881 995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6 391 365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1 571 804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транспорта и коммуникаций на местном уровне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505 977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метрополитеном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5 535 517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79 006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67 027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67 027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507 338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316 553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до 2020 года»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1 194 024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14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1 307 142</w:t>
            </w:r>
          </w:p>
        </w:tc>
      </w:tr>
      <w:tr>
        <w:trPr>
          <w:trHeight w:val="3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875 000</w:t>
            </w:r>
          </w:p>
        </w:tc>
      </w:tr>
      <w:tr>
        <w:trPr>
          <w:trHeight w:val="12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127 000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4 643 642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4 643 642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4 643 642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4 643 642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4 643 642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-13 103 019,8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13 103 019,8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 C.Калаков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  V-го созыва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