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857a" w14:textId="0ea8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социальной защиты, предоставляемых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30 марта 2012 года N 1/230. Зарегистрировано в Департаменте юстиции города Алматы 4 мая 2012 года за N 934. Утратило силу постановлением акимата города Алматы от 11 апреля 2014 года N 2/236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11.04.2014 N 2/236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ff0000"/>
          <w:sz w:val="28"/>
        </w:rPr>
        <w:t xml:space="preserve">      По всему тексту слова «начальник», «начальнику», «начальника» заменены соответственно словами «руководитель», «руководителю», «руководителя»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26.07.2013 N 3/657 (вводится в действие по истечении десяти календарных дней со дня первого официального опубликования).</w:t>
      </w:r>
    </w:p>
    <w:bookmarkStart w:name="z306" w:id="1"/>
    <w:p>
      <w:pPr>
        <w:spacing w:after="0"/>
        <w:ind w:left="0"/>
        <w:jc w:val="both"/>
      </w:pPr>
      <w:r>
        <w:rPr>
          <w:rFonts w:ascii="Times New Roman"/>
          <w:b w:val="false"/>
          <w:i w:val="false"/>
          <w:color w:val="000000"/>
          <w:sz w:val="28"/>
        </w:rPr>
        <w:t>      В соответствии с Законами Республики Казахстан от 18 декабря 1992 года «</w:t>
      </w:r>
      <w:r>
        <w:rPr>
          <w:rFonts w:ascii="Times New Roman"/>
          <w:b w:val="false"/>
          <w:i w:val="false"/>
          <w:color w:val="000000"/>
          <w:sz w:val="28"/>
        </w:rPr>
        <w:t>О социальной защите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26.07.2013 N 3/657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w:t>
      </w:r>
      <w:r>
        <w:br/>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w:t>
      </w:r>
    </w:p>
    <w:bookmarkEnd w:id="1"/>
    <w:bookmarkStart w:name="z2" w:id="2"/>
    <w:p>
      <w:pPr>
        <w:spacing w:after="0"/>
        <w:ind w:left="0"/>
        <w:jc w:val="both"/>
      </w:pPr>
      <w:r>
        <w:rPr>
          <w:rFonts w:ascii="Times New Roman"/>
          <w:b w:val="false"/>
          <w:i w:val="false"/>
          <w:color w:val="000000"/>
          <w:sz w:val="28"/>
        </w:rPr>
        <w:t>
      Аким города Алматы                  А. Есимов</w:t>
      </w:r>
    </w:p>
    <w:bookmarkEnd w:id="2"/>
    <w:bookmarkStart w:name="z3" w:id="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Алматы</w:t>
      </w:r>
      <w:r>
        <w:br/>
      </w:r>
      <w:r>
        <w:rPr>
          <w:rFonts w:ascii="Times New Roman"/>
          <w:b w:val="false"/>
          <w:i w:val="false"/>
          <w:color w:val="000000"/>
          <w:sz w:val="28"/>
        </w:rPr>
        <w:t>
от 30 марта 2012 года № 1/230</w:t>
      </w:r>
    </w:p>
    <w:bookmarkEnd w:id="3"/>
    <w:bookmarkStart w:name="z4" w:id="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«Регистрация и постановка на учет</w:t>
      </w:r>
      <w:r>
        <w:br/>
      </w:r>
      <w:r>
        <w:rPr>
          <w:rFonts w:ascii="Times New Roman"/>
          <w:b/>
          <w:i w:val="false"/>
          <w:color w:val="000000"/>
        </w:rPr>
        <w:t>
безработных граждан»</w:t>
      </w:r>
    </w:p>
    <w:bookmarkEnd w:id="4"/>
    <w:bookmarkStart w:name="z5" w:id="5"/>
    <w:p>
      <w:pPr>
        <w:spacing w:after="0"/>
        <w:ind w:left="0"/>
        <w:jc w:val="left"/>
      </w:pPr>
      <w:r>
        <w:rPr>
          <w:rFonts w:ascii="Times New Roman"/>
          <w:b/>
          <w:i w:val="false"/>
          <w:color w:val="000000"/>
        </w:rPr>
        <w:t xml:space="preserve"> 
1. Основные понятия</w:t>
      </w:r>
    </w:p>
    <w:bookmarkEnd w:id="5"/>
    <w:bookmarkStart w:name="z6" w:id="6"/>
    <w:p>
      <w:pPr>
        <w:spacing w:after="0"/>
        <w:ind w:left="0"/>
        <w:jc w:val="both"/>
      </w:pPr>
      <w:r>
        <w:rPr>
          <w:rFonts w:ascii="Times New Roman"/>
          <w:b w:val="false"/>
          <w:i w:val="false"/>
          <w:color w:val="000000"/>
          <w:sz w:val="28"/>
        </w:rPr>
        <w:t>
     1. В настоящем регламенте государственной услуги «Регистрация и постановка на учет безработных граждан» (далее – Регламент) используются следующие основные понятия:</w:t>
      </w:r>
      <w:r>
        <w:br/>
      </w:r>
      <w:r>
        <w:rPr>
          <w:rFonts w:ascii="Times New Roman"/>
          <w:b w:val="false"/>
          <w:i w:val="false"/>
          <w:color w:val="000000"/>
          <w:sz w:val="28"/>
        </w:rPr>
        <w:t>
      1) государственная услуга-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безработные – физические лица трудоспособного возраста, которые не занимаются трудовой деятельностью, приносящей доход, ищущие работу и готовые трудиться;</w:t>
      </w:r>
      <w:r>
        <w:br/>
      </w:r>
      <w:r>
        <w:rPr>
          <w:rFonts w:ascii="Times New Roman"/>
          <w:b w:val="false"/>
          <w:i w:val="false"/>
          <w:color w:val="000000"/>
          <w:sz w:val="28"/>
        </w:rPr>
        <w:t>
      3) вакансия – свободное рабочее место (должность) у работодателя;</w:t>
      </w:r>
      <w:r>
        <w:br/>
      </w:r>
      <w:r>
        <w:rPr>
          <w:rFonts w:ascii="Times New Roman"/>
          <w:b w:val="false"/>
          <w:i w:val="false"/>
          <w:color w:val="000000"/>
          <w:sz w:val="28"/>
        </w:rPr>
        <w:t>
      4) потребители –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5) структурно-функциональные единицы (далее - СФЕ) – ответственные лица заинтересованных органов, информационные системы или их подсистемы.</w:t>
      </w:r>
    </w:p>
    <w:bookmarkEnd w:id="6"/>
    <w:bookmarkStart w:name="z7" w:id="7"/>
    <w:p>
      <w:pPr>
        <w:spacing w:after="0"/>
        <w:ind w:left="0"/>
        <w:jc w:val="left"/>
      </w:pPr>
      <w:r>
        <w:rPr>
          <w:rFonts w:ascii="Times New Roman"/>
          <w:b/>
          <w:i w:val="false"/>
          <w:color w:val="000000"/>
        </w:rPr>
        <w:t xml:space="preserve"> 
2. Общие положения</w:t>
      </w:r>
    </w:p>
    <w:bookmarkEnd w:id="7"/>
    <w:bookmarkStart w:name="z8" w:id="8"/>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предоставляется районными отделами Управления занятости и социальных программ города Алматы (далее – районные отделы) по месту жительства потребителя.</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6</w:t>
      </w:r>
      <w:r>
        <w:rPr>
          <w:rFonts w:ascii="Times New Roman"/>
          <w:b w:val="false"/>
          <w:i w:val="false"/>
          <w:color w:val="000000"/>
          <w:sz w:val="28"/>
        </w:rPr>
        <w:t xml:space="preserve"> статьи 15 Закона Республики Казахстан от 23 января 2001 года «О занятости населения», постановлений Правительства Республики Казахстан от 20 июля 2010 года № 745 «</w:t>
      </w:r>
      <w:r>
        <w:rPr>
          <w:rFonts w:ascii="Times New Roman"/>
          <w:b w:val="false"/>
          <w:i w:val="false"/>
          <w:color w:val="000000"/>
          <w:sz w:val="28"/>
        </w:rPr>
        <w:t>Об утверждении реестра государственных услуг, оказываемых физическим и юридическим лицам</w:t>
      </w:r>
      <w:r>
        <w:rPr>
          <w:rFonts w:ascii="Times New Roman"/>
          <w:b w:val="false"/>
          <w:i w:val="false"/>
          <w:color w:val="000000"/>
          <w:sz w:val="28"/>
        </w:rPr>
        <w:t>», от 7 апреля 2011 года № 394 «</w:t>
      </w:r>
      <w:r>
        <w:rPr>
          <w:rFonts w:ascii="Times New Roman"/>
          <w:b w:val="false"/>
          <w:i w:val="false"/>
          <w:color w:val="000000"/>
          <w:sz w:val="28"/>
        </w:rPr>
        <w:t>Об утверждении стандартов государственных услуг в сфере социальной защиты, оказываемых местными исполнительными органами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о предоставлении услуги.</w:t>
      </w:r>
    </w:p>
    <w:bookmarkEnd w:id="8"/>
    <w:bookmarkStart w:name="z9" w:id="9"/>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9"/>
    <w:bookmarkStart w:name="z10" w:id="10"/>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районных отделах, адреса и график работы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15</w:t>
      </w:r>
      <w:r>
        <w:rPr>
          <w:rFonts w:ascii="Times New Roman"/>
          <w:b w:val="false"/>
          <w:i w:val="false"/>
          <w:color w:val="000000"/>
          <w:sz w:val="28"/>
        </w:rPr>
        <w:t xml:space="preserve"> настоящего регламента, – не позднее десяти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9. Государственная услуга предоставляется бесплатно.</w:t>
      </w:r>
      <w:r>
        <w:br/>
      </w:r>
      <w:r>
        <w:rPr>
          <w:rFonts w:ascii="Times New Roman"/>
          <w:b w:val="false"/>
          <w:i w:val="false"/>
          <w:color w:val="000000"/>
          <w:sz w:val="28"/>
        </w:rPr>
        <w:t>
      10. Отказ в регистрации, постановке на учет в качестве безработного производится при отсутствии необходимых документов, при предоставлении ложных сведений 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11.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предъявляет документы специалисту районного отдела;</w:t>
      </w:r>
      <w:r>
        <w:br/>
      </w:r>
      <w:r>
        <w:rPr>
          <w:rFonts w:ascii="Times New Roman"/>
          <w:b w:val="false"/>
          <w:i w:val="false"/>
          <w:color w:val="000000"/>
          <w:sz w:val="28"/>
        </w:rPr>
        <w:t>
      2) специалист районного отдела рассматривает предъявленные потребителем документы;</w:t>
      </w:r>
      <w:r>
        <w:br/>
      </w:r>
      <w:r>
        <w:rPr>
          <w:rFonts w:ascii="Times New Roman"/>
          <w:b w:val="false"/>
          <w:i w:val="false"/>
          <w:color w:val="000000"/>
          <w:sz w:val="28"/>
        </w:rPr>
        <w:t>
      3) специалист районного отдела разъясняет права и обязанности в соответствии с Законом Республики Казахстан «</w:t>
      </w:r>
      <w:r>
        <w:rPr>
          <w:rFonts w:ascii="Times New Roman"/>
          <w:b w:val="false"/>
          <w:i w:val="false"/>
          <w:color w:val="000000"/>
          <w:sz w:val="28"/>
        </w:rPr>
        <w:t>О занятости населения</w:t>
      </w:r>
      <w:r>
        <w:rPr>
          <w:rFonts w:ascii="Times New Roman"/>
          <w:b w:val="false"/>
          <w:i w:val="false"/>
          <w:color w:val="000000"/>
          <w:sz w:val="28"/>
        </w:rPr>
        <w:t>»;</w:t>
      </w:r>
      <w:r>
        <w:br/>
      </w:r>
      <w:r>
        <w:rPr>
          <w:rFonts w:ascii="Times New Roman"/>
          <w:b w:val="false"/>
          <w:i w:val="false"/>
          <w:color w:val="000000"/>
          <w:sz w:val="28"/>
        </w:rPr>
        <w:t>
      4) специалист районного отдела предоставляет информацию об имеющихся вакансиях;</w:t>
      </w:r>
      <w:r>
        <w:br/>
      </w:r>
      <w:r>
        <w:rPr>
          <w:rFonts w:ascii="Times New Roman"/>
          <w:b w:val="false"/>
          <w:i w:val="false"/>
          <w:color w:val="000000"/>
          <w:sz w:val="28"/>
        </w:rPr>
        <w:t>
      5) специалист районного отдела на основании предъявленных документов заносит сведения о потребителе в карточку персонального учета (компьютерную базу данных);</w:t>
      </w:r>
      <w:r>
        <w:br/>
      </w:r>
      <w:r>
        <w:rPr>
          <w:rFonts w:ascii="Times New Roman"/>
          <w:b w:val="false"/>
          <w:i w:val="false"/>
          <w:color w:val="000000"/>
          <w:sz w:val="28"/>
        </w:rPr>
        <w:t>
      6) специалист районного отдела готовит решение о постановке на учет в качестве безработного,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7) руководитель районного отдела проверяет подготовленные документы, в случае достоверности, подписывает их.</w:t>
      </w:r>
      <w:r>
        <w:br/>
      </w:r>
      <w:r>
        <w:rPr>
          <w:rFonts w:ascii="Times New Roman"/>
          <w:b w:val="false"/>
          <w:i w:val="false"/>
          <w:color w:val="000000"/>
          <w:sz w:val="28"/>
        </w:rPr>
        <w:t>
      12. Минимальное количество лиц, осуществляющих прием документов для оказания государственной услуги в районном отделе, составляет один сотрудник.</w:t>
      </w:r>
    </w:p>
    <w:bookmarkEnd w:id="10"/>
    <w:bookmarkStart w:name="z11" w:id="11"/>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1"/>
    <w:bookmarkStart w:name="z12" w:id="12"/>
    <w:p>
      <w:pPr>
        <w:spacing w:after="0"/>
        <w:ind w:left="0"/>
        <w:jc w:val="both"/>
      </w:pPr>
      <w:r>
        <w:rPr>
          <w:rFonts w:ascii="Times New Roman"/>
          <w:b w:val="false"/>
          <w:i w:val="false"/>
          <w:color w:val="000000"/>
          <w:sz w:val="28"/>
        </w:rPr>
        <w:t>
       13. Прием документов в районном отделе осуществляется через специалиста районного отдела.</w:t>
      </w:r>
      <w:r>
        <w:br/>
      </w:r>
      <w:r>
        <w:rPr>
          <w:rFonts w:ascii="Times New Roman"/>
          <w:b w:val="false"/>
          <w:i w:val="false"/>
          <w:color w:val="000000"/>
          <w:sz w:val="28"/>
        </w:rPr>
        <w:t>
      После сдачи всех необходимых документов в районном отделе специалистом районного отдела,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14.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предъявляет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Государственная услуга оказывается в районном отделе без заполнения бланков.</w:t>
      </w:r>
      <w:r>
        <w:br/>
      </w:r>
      <w:r>
        <w:rPr>
          <w:rFonts w:ascii="Times New Roman"/>
          <w:b w:val="false"/>
          <w:i w:val="false"/>
          <w:color w:val="000000"/>
          <w:sz w:val="28"/>
        </w:rPr>
        <w:t>
</w:t>
      </w:r>
      <w:r>
        <w:rPr>
          <w:rFonts w:ascii="Times New Roman"/>
          <w:b w:val="false"/>
          <w:i w:val="false"/>
          <w:color w:val="000000"/>
          <w:sz w:val="28"/>
        </w:rPr>
        <w:t>
      16. Предоставляемые потребителями сведения являются конфиденциальными, за исключением случаев, предусматривающих предоставление сведений Управлением, в порядке, установленным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СФЕ:</w:t>
      </w:r>
      <w:r>
        <w:br/>
      </w:r>
      <w:r>
        <w:rPr>
          <w:rFonts w:ascii="Times New Roman"/>
          <w:b w:val="false"/>
          <w:i w:val="false"/>
          <w:color w:val="000000"/>
          <w:sz w:val="28"/>
        </w:rPr>
        <w:t>
      1) специалист районного отдела;</w:t>
      </w:r>
      <w:r>
        <w:br/>
      </w:r>
      <w:r>
        <w:rPr>
          <w:rFonts w:ascii="Times New Roman"/>
          <w:b w:val="false"/>
          <w:i w:val="false"/>
          <w:color w:val="000000"/>
          <w:sz w:val="28"/>
        </w:rPr>
        <w:t>
      2) руководитель районного отдела.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Форма выдаваемого талона с указанием даты регистрации и получения потребителем государственной услуги, фамилии и инициалов лица, принявшего документы,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12"/>
    <w:bookmarkStart w:name="z13" w:id="13"/>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3"/>
    <w:bookmarkStart w:name="z14" w:id="14"/>
    <w:p>
      <w:pPr>
        <w:spacing w:after="0"/>
        <w:ind w:left="0"/>
        <w:jc w:val="both"/>
      </w:pPr>
      <w:r>
        <w:rPr>
          <w:rFonts w:ascii="Times New Roman"/>
          <w:b w:val="false"/>
          <w:i w:val="false"/>
          <w:color w:val="000000"/>
          <w:sz w:val="28"/>
        </w:rPr>
        <w:t>
       21.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14"/>
    <w:bookmarkStart w:name="z15" w:id="1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5"/>
    <w:bookmarkStart w:name="z16" w:id="16"/>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w:t>
      </w:r>
      <w:r>
        <w:br/>
      </w:r>
      <w:r>
        <w:rPr>
          <w:rFonts w:ascii="Times New Roman"/>
          <w:b/>
          <w:i w:val="false"/>
          <w:color w:val="000000"/>
        </w:rPr>
        <w:t>
города Алматы и районных отделов занятости</w:t>
      </w:r>
      <w:r>
        <w:br/>
      </w:r>
      <w:r>
        <w:rPr>
          <w:rFonts w:ascii="Times New Roman"/>
          <w:b/>
          <w:i w:val="false"/>
          <w:color w:val="000000"/>
        </w:rPr>
        <w:t>
и социальных программ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473"/>
        <w:gridCol w:w="3667"/>
        <w:gridCol w:w="2148"/>
        <w:gridCol w:w="262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Алатауский район, микрорайон Шанырак-2,улица Жанкожа батыра, 26 </w:t>
            </w:r>
          </w:p>
          <w:p>
            <w:pPr>
              <w:spacing w:after="20"/>
              <w:ind w:left="20"/>
              <w:jc w:val="both"/>
            </w:pPr>
            <w:r>
              <w:rPr>
                <w:rFonts w:ascii="Times New Roman"/>
                <w:b w:val="false"/>
                <w:i w:val="false"/>
                <w:color w:val="000000"/>
                <w:sz w:val="20"/>
              </w:rPr>
              <w:t>alatau_zan09@mail.ru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alm_soc@mail.ru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 а</w:t>
            </w:r>
          </w:p>
          <w:p>
            <w:pPr>
              <w:spacing w:after="20"/>
              <w:ind w:left="20"/>
              <w:jc w:val="both"/>
            </w:pPr>
            <w:r>
              <w:rPr>
                <w:rFonts w:ascii="Times New Roman"/>
                <w:b w:val="false"/>
                <w:i w:val="false"/>
                <w:color w:val="000000"/>
                <w:sz w:val="20"/>
              </w:rPr>
              <w:t>auezzan@mail.ru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7" w:id="1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17"/>
    <w:bookmarkStart w:name="z18" w:id="18"/>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
и взаимодействие административных действий</w:t>
      </w:r>
      <w:r>
        <w:br/>
      </w:r>
      <w:r>
        <w:rPr>
          <w:rFonts w:ascii="Times New Roman"/>
          <w:b/>
          <w:i w:val="false"/>
          <w:color w:val="000000"/>
        </w:rPr>
        <w:t>
(процедур) каждой СФЕ</w:t>
      </w:r>
    </w:p>
    <w:bookmarkEnd w:id="18"/>
    <w:bookmarkStart w:name="z19" w:id="19"/>
    <w:p>
      <w:pPr>
        <w:spacing w:after="0"/>
        <w:ind w:left="0"/>
        <w:jc w:val="left"/>
      </w:pPr>
      <w:r>
        <w:rPr>
          <w:rFonts w:ascii="Times New Roman"/>
          <w:b/>
          <w:i w:val="false"/>
          <w:color w:val="000000"/>
        </w:rPr>
        <w:t xml:space="preserve"> 
Таблица 1. Описание действий СФЕ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934"/>
        <w:gridCol w:w="1703"/>
        <w:gridCol w:w="1736"/>
        <w:gridCol w:w="1703"/>
        <w:gridCol w:w="1703"/>
        <w:gridCol w:w="1818"/>
        <w:gridCol w:w="1640"/>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 вание СФЕ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 ного отдела</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 вание действия (процес-са, проце- дуры, операции) и их описание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смотре- ние пре- дъяв- ленных для регис- трации доку- ментов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Разъяс-нение прав и обязан-ностей в соот- ветст- вии с Законом Респуб-лики Казах- стан «О заня- тости населе-ния»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 ставле-ние инфор- мации об имею- щихся вакан- сиях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Занесе- ние сведе- ний о потре- бителе в ком- пьютер-ную базу данных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 товка решения о по- становке на учет в качестве безра- ботного, талона с указа- нием даты регис- трации и получе- ния потреби- телем государ- ственной услуги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подго- товлен-ных специа-листом район- ного отдела доку- ментов и подпи- сание</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(данные, доку- мент, органи- зацион- но-рас- поряди- тельное решение)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 менты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 мация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талон</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 ние,  талон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 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обраще- 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обраще- 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обраще-ния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пред- ставле-ния необхо-димых доку- ментов</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позднее десяти кален- дарных дней со дня предъяв-ления докумен-тов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 призна-ния обра- тивше- гося лица в качест- ве безра- ботного</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 щего действия</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0"/>
    <w:p>
      <w:pPr>
        <w:spacing w:after="0"/>
        <w:ind w:left="0"/>
        <w:jc w:val="left"/>
      </w:pPr>
      <w:r>
        <w:rPr>
          <w:rFonts w:ascii="Times New Roman"/>
          <w:b/>
          <w:i w:val="false"/>
          <w:color w:val="000000"/>
        </w:rPr>
        <w:t xml:space="preserve"> 
Таблица 2. Варианты использования. Основной процесс</w:t>
      </w:r>
      <w:r>
        <w:br/>
      </w:r>
      <w:r>
        <w:rPr>
          <w:rFonts w:ascii="Times New Roman"/>
          <w:b/>
          <w:i w:val="false"/>
          <w:color w:val="000000"/>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9"/>
        <w:gridCol w:w="5321"/>
      </w:tblGrid>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районного отдела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районного отдела</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Рассмотрение предъявленных для регистрации документов</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Проверка подготовленных специалистом районного отдела документов и подписание</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2 </w:t>
            </w:r>
          </w:p>
          <w:p>
            <w:pPr>
              <w:spacing w:after="20"/>
              <w:ind w:left="20"/>
              <w:jc w:val="both"/>
            </w:pPr>
            <w:r>
              <w:rPr>
                <w:rFonts w:ascii="Times New Roman"/>
                <w:b w:val="false"/>
                <w:i w:val="false"/>
                <w:color w:val="000000"/>
                <w:sz w:val="20"/>
              </w:rPr>
              <w:t>Разъяснение прав и обязанностей в соответствии с Законом Республики Казахстан «О занятости населения»</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3 </w:t>
            </w:r>
          </w:p>
          <w:p>
            <w:pPr>
              <w:spacing w:after="20"/>
              <w:ind w:left="20"/>
              <w:jc w:val="both"/>
            </w:pPr>
            <w:r>
              <w:rPr>
                <w:rFonts w:ascii="Times New Roman"/>
                <w:b w:val="false"/>
                <w:i w:val="false"/>
                <w:color w:val="000000"/>
                <w:sz w:val="20"/>
              </w:rPr>
              <w:t>Предоставление информации об имеющихся вакансиях</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4 </w:t>
            </w:r>
          </w:p>
          <w:p>
            <w:pPr>
              <w:spacing w:after="20"/>
              <w:ind w:left="20"/>
              <w:jc w:val="both"/>
            </w:pPr>
            <w:r>
              <w:rPr>
                <w:rFonts w:ascii="Times New Roman"/>
                <w:b w:val="false"/>
                <w:i w:val="false"/>
                <w:color w:val="000000"/>
                <w:sz w:val="20"/>
              </w:rPr>
              <w:t>Занесение сведений о потребителе в компьютерную базу данных</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5 </w:t>
            </w:r>
          </w:p>
          <w:p>
            <w:pPr>
              <w:spacing w:after="20"/>
              <w:ind w:left="20"/>
              <w:jc w:val="both"/>
            </w:pPr>
            <w:r>
              <w:rPr>
                <w:rFonts w:ascii="Times New Roman"/>
                <w:b w:val="false"/>
                <w:i w:val="false"/>
                <w:color w:val="000000"/>
                <w:sz w:val="20"/>
              </w:rPr>
              <w:t>Подготовка решения о постановке на учет в качестве безработного, талона с указанием даты регистрации и получения потребителем государственной услуги</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1"/>
    <w:p>
      <w:pPr>
        <w:spacing w:after="0"/>
        <w:ind w:left="0"/>
        <w:jc w:val="both"/>
      </w:pPr>
      <w:r>
        <w:rPr>
          <w:rFonts w:ascii="Times New Roman"/>
          <w:b w:val="false"/>
          <w:i w:val="false"/>
          <w:color w:val="000000"/>
          <w:sz w:val="28"/>
        </w:rPr>
        <w:t>
 </w:t>
      </w:r>
    </w:p>
    <w:bookmarkEnd w:id="21"/>
    <w:bookmarkStart w:name="z22" w:id="22"/>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6"/>
        <w:gridCol w:w="5304"/>
      </w:tblGrid>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районного отдела</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районного отдела</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Рассмотрение представленных для регистрации документов</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6 </w:t>
            </w:r>
          </w:p>
          <w:p>
            <w:pPr>
              <w:spacing w:after="20"/>
              <w:ind w:left="20"/>
              <w:jc w:val="both"/>
            </w:pPr>
            <w:r>
              <w:rPr>
                <w:rFonts w:ascii="Times New Roman"/>
                <w:b w:val="false"/>
                <w:i w:val="false"/>
                <w:color w:val="000000"/>
                <w:sz w:val="20"/>
              </w:rPr>
              <w:t>Подписание мотивированного отказа в регистрации и постановке на учет в качестве безработного</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2 </w:t>
            </w:r>
          </w:p>
          <w:p>
            <w:pPr>
              <w:spacing w:after="20"/>
              <w:ind w:left="20"/>
              <w:jc w:val="both"/>
            </w:pPr>
            <w:r>
              <w:rPr>
                <w:rFonts w:ascii="Times New Roman"/>
                <w:b w:val="false"/>
                <w:i w:val="false"/>
                <w:color w:val="000000"/>
                <w:sz w:val="20"/>
              </w:rPr>
              <w:t>Разъяснение прав и обязанностей в соответствии с Законом Республики Казахстан «О занятости населения»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3 </w:t>
            </w:r>
          </w:p>
          <w:p>
            <w:pPr>
              <w:spacing w:after="20"/>
              <w:ind w:left="20"/>
              <w:jc w:val="both"/>
            </w:pPr>
            <w:r>
              <w:rPr>
                <w:rFonts w:ascii="Times New Roman"/>
                <w:b w:val="false"/>
                <w:i w:val="false"/>
                <w:color w:val="000000"/>
                <w:sz w:val="20"/>
              </w:rPr>
              <w:t>Предоставление информации об имеющихся вакансиях</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4 </w:t>
            </w:r>
          </w:p>
          <w:p>
            <w:pPr>
              <w:spacing w:after="20"/>
              <w:ind w:left="20"/>
              <w:jc w:val="both"/>
            </w:pPr>
            <w:r>
              <w:rPr>
                <w:rFonts w:ascii="Times New Roman"/>
                <w:b w:val="false"/>
                <w:i w:val="false"/>
                <w:color w:val="000000"/>
                <w:sz w:val="20"/>
              </w:rPr>
              <w:t>При отсутствии необходимых документов и при предоставлении ложных сведений и документов отказывает в регистрации, постановке на учет в качестве безработного</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N 5 </w:t>
            </w:r>
          </w:p>
          <w:p>
            <w:pPr>
              <w:spacing w:after="20"/>
              <w:ind w:left="20"/>
              <w:jc w:val="both"/>
            </w:pPr>
            <w:r>
              <w:rPr>
                <w:rFonts w:ascii="Times New Roman"/>
                <w:b w:val="false"/>
                <w:i w:val="false"/>
                <w:color w:val="000000"/>
                <w:sz w:val="20"/>
              </w:rPr>
              <w:t>Подготовка мотивированного отказа в регистрации и постановке на учет в качестве безработного</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3"/>
    <w:p>
      <w:pPr>
        <w:spacing w:after="0"/>
        <w:ind w:left="0"/>
        <w:jc w:val="both"/>
      </w:pP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24"/>
    <w:bookmarkStart w:name="z25" w:id="25"/>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w:t>
      </w:r>
    </w:p>
    <w:bookmarkEnd w:id="25"/>
    <w:p>
      <w:pPr>
        <w:spacing w:after="0"/>
        <w:ind w:left="0"/>
        <w:jc w:val="both"/>
      </w:pPr>
      <w:r>
        <w:drawing>
          <wp:inline distT="0" distB="0" distL="0" distR="0">
            <wp:extent cx="68453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6591300"/>
                    </a:xfrm>
                    <a:prstGeom prst="rect">
                      <a:avLst/>
                    </a:prstGeom>
                  </pic:spPr>
                </pic:pic>
              </a:graphicData>
            </a:graphic>
          </wp:inline>
        </w:drawing>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26"/>
    <w:bookmarkStart w:name="z27" w:id="27"/>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(кому адресуется)</w:t>
      </w:r>
    </w:p>
    <w:bookmarkEnd w:id="27"/>
    <w:bookmarkStart w:name="z28" w:id="28"/>
    <w:p>
      <w:pPr>
        <w:spacing w:after="0"/>
        <w:ind w:left="0"/>
        <w:jc w:val="both"/>
      </w:pPr>
      <w:r>
        <w:rPr>
          <w:rFonts w:ascii="Times New Roman"/>
          <w:b w:val="false"/>
          <w:i w:val="false"/>
          <w:color w:val="000000"/>
          <w:sz w:val="28"/>
        </w:rPr>
        <w:t>
      Доводим до сведения, что Вам отказано в регистрации и</w:t>
      </w:r>
      <w:r>
        <w:br/>
      </w:r>
      <w:r>
        <w:rPr>
          <w:rFonts w:ascii="Times New Roman"/>
          <w:b w:val="false"/>
          <w:i w:val="false"/>
          <w:color w:val="000000"/>
          <w:sz w:val="28"/>
        </w:rPr>
        <w:t>
постановке на учет в качестве безработного в связи с</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(указать причину отказа)</w:t>
      </w:r>
    </w:p>
    <w:bookmarkEnd w:id="28"/>
    <w:bookmarkStart w:name="z29" w:id="29"/>
    <w:p>
      <w:pPr>
        <w:spacing w:after="0"/>
        <w:ind w:left="0"/>
        <w:jc w:val="both"/>
      </w:pPr>
      <w:r>
        <w:rPr>
          <w:rFonts w:ascii="Times New Roman"/>
          <w:b w:val="false"/>
          <w:i w:val="false"/>
          <w:color w:val="000000"/>
          <w:sz w:val="28"/>
        </w:rPr>
        <w:t>Руководитель 
районного отдела</w:t>
      </w:r>
      <w:r>
        <w:br/>
      </w:r>
      <w:r>
        <w:rPr>
          <w:rFonts w:ascii="Times New Roman"/>
          <w:b w:val="false"/>
          <w:i w:val="false"/>
          <w:color w:val="000000"/>
          <w:sz w:val="28"/>
        </w:rPr>
        <w:t>
Управления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города Алматы __________________________ _________________</w:t>
      </w:r>
      <w:r>
        <w:br/>
      </w:r>
      <w:r>
        <w:rPr>
          <w:rFonts w:ascii="Times New Roman"/>
          <w:b w:val="false"/>
          <w:i w:val="false"/>
          <w:color w:val="000000"/>
          <w:sz w:val="28"/>
        </w:rPr>
        <w:t>
                         (Ф.И.О.)             (подпись)</w:t>
      </w:r>
    </w:p>
    <w:bookmarkEnd w:id="29"/>
    <w:bookmarkStart w:name="z30" w:id="30"/>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30"/>
    <w:bookmarkStart w:name="z31" w:id="31"/>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(Ф.И.О. безработного)</w:t>
      </w:r>
    </w:p>
    <w:bookmarkEnd w:id="31"/>
    <w:bookmarkStart w:name="z32" w:id="32"/>
    <w:p>
      <w:pPr>
        <w:spacing w:after="0"/>
        <w:ind w:left="0"/>
        <w:jc w:val="both"/>
      </w:pPr>
      <w:r>
        <w:rPr>
          <w:rFonts w:ascii="Times New Roman"/>
          <w:b w:val="false"/>
          <w:i w:val="false"/>
          <w:color w:val="000000"/>
          <w:sz w:val="28"/>
        </w:rPr>
        <w:t>
адрес: _______________________</w:t>
      </w:r>
      <w:r>
        <w:br/>
      </w:r>
      <w:r>
        <w:rPr>
          <w:rFonts w:ascii="Times New Roman"/>
          <w:b w:val="false"/>
          <w:i w:val="false"/>
          <w:color w:val="000000"/>
          <w:sz w:val="28"/>
        </w:rPr>
        <w:t>
_____________________________</w:t>
      </w:r>
    </w:p>
    <w:bookmarkEnd w:id="32"/>
    <w:bookmarkStart w:name="z33" w:id="33"/>
    <w:p>
      <w:pPr>
        <w:spacing w:after="0"/>
        <w:ind w:left="0"/>
        <w:jc w:val="both"/>
      </w:pPr>
      <w:r>
        <w:rPr>
          <w:rFonts w:ascii="Times New Roman"/>
          <w:b w:val="false"/>
          <w:i w:val="false"/>
          <w:color w:val="000000"/>
          <w:sz w:val="28"/>
        </w:rPr>
        <w:t>
      На основании предъявленных документов и сведений о</w:t>
      </w:r>
      <w:r>
        <w:br/>
      </w:r>
      <w:r>
        <w:rPr>
          <w:rFonts w:ascii="Times New Roman"/>
          <w:b w:val="false"/>
          <w:i w:val="false"/>
          <w:color w:val="000000"/>
          <w:sz w:val="28"/>
        </w:rPr>
        <w:t>
полученных доходах Вы зарегистрированы и поставлены на</w:t>
      </w:r>
      <w:r>
        <w:br/>
      </w:r>
      <w:r>
        <w:rPr>
          <w:rFonts w:ascii="Times New Roman"/>
          <w:b w:val="false"/>
          <w:i w:val="false"/>
          <w:color w:val="000000"/>
          <w:sz w:val="28"/>
        </w:rPr>
        <w:t xml:space="preserve">
учет в качестве безработного в _____________________ </w:t>
      </w:r>
      <w:r>
        <w:br/>
      </w:r>
      <w:r>
        <w:rPr>
          <w:rFonts w:ascii="Times New Roman"/>
          <w:b w:val="false"/>
          <w:i w:val="false"/>
          <w:color w:val="000000"/>
          <w:sz w:val="28"/>
        </w:rPr>
        <w:t>
районном отделе Управления занятости и социальных</w:t>
      </w:r>
      <w:r>
        <w:br/>
      </w:r>
      <w:r>
        <w:rPr>
          <w:rFonts w:ascii="Times New Roman"/>
          <w:b w:val="false"/>
          <w:i w:val="false"/>
          <w:color w:val="000000"/>
          <w:sz w:val="28"/>
        </w:rPr>
        <w:t xml:space="preserve">
программ города Алматы с ___________________ 20_____г. </w:t>
      </w:r>
    </w:p>
    <w:bookmarkEnd w:id="33"/>
    <w:bookmarkStart w:name="z34" w:id="34"/>
    <w:p>
      <w:pPr>
        <w:spacing w:after="0"/>
        <w:ind w:left="0"/>
        <w:jc w:val="both"/>
      </w:pPr>
      <w:r>
        <w:rPr>
          <w:rFonts w:ascii="Times New Roman"/>
          <w:b w:val="false"/>
          <w:i w:val="false"/>
          <w:color w:val="000000"/>
          <w:sz w:val="28"/>
        </w:rPr>
        <w:t>Руководитель 
районного отдела _________ (__________________)</w:t>
      </w:r>
      <w:r>
        <w:br/>
      </w:r>
      <w:r>
        <w:rPr>
          <w:rFonts w:ascii="Times New Roman"/>
          <w:b w:val="false"/>
          <w:i w:val="false"/>
          <w:color w:val="000000"/>
          <w:sz w:val="28"/>
        </w:rPr>
        <w:t>
                                             (Ф.И.О.)</w:t>
      </w:r>
    </w:p>
    <w:bookmarkEnd w:id="34"/>
    <w:bookmarkStart w:name="z35" w:id="35"/>
    <w:p>
      <w:pPr>
        <w:spacing w:after="0"/>
        <w:ind w:left="0"/>
        <w:jc w:val="both"/>
      </w:pPr>
      <w:r>
        <w:rPr>
          <w:rFonts w:ascii="Times New Roman"/>
          <w:b w:val="false"/>
          <w:i w:val="false"/>
          <w:color w:val="000000"/>
          <w:sz w:val="28"/>
        </w:rPr>
        <w:t>
Специалист районного отдела ________ (__________________)</w:t>
      </w:r>
      <w:r>
        <w:br/>
      </w:r>
      <w:r>
        <w:rPr>
          <w:rFonts w:ascii="Times New Roman"/>
          <w:b w:val="false"/>
          <w:i w:val="false"/>
          <w:color w:val="000000"/>
          <w:sz w:val="28"/>
        </w:rPr>
        <w:t>
                                             (Ф.И.О.)</w:t>
      </w:r>
    </w:p>
    <w:bookmarkEnd w:id="35"/>
    <w:bookmarkStart w:name="z36" w:id="36"/>
    <w:p>
      <w:pPr>
        <w:spacing w:after="0"/>
        <w:ind w:left="0"/>
        <w:jc w:val="both"/>
      </w:pPr>
      <w:r>
        <w:rPr>
          <w:rFonts w:ascii="Times New Roman"/>
          <w:b w:val="false"/>
          <w:i w:val="false"/>
          <w:color w:val="000000"/>
          <w:sz w:val="28"/>
        </w:rPr>
        <w:t>
      Получил ____________ (____________________________)</w:t>
      </w:r>
      <w:r>
        <w:br/>
      </w:r>
      <w:r>
        <w:rPr>
          <w:rFonts w:ascii="Times New Roman"/>
          <w:b w:val="false"/>
          <w:i w:val="false"/>
          <w:color w:val="000000"/>
          <w:sz w:val="28"/>
        </w:rPr>
        <w:t>
                 (подпись)       (Ф.И.О. безработного)</w:t>
      </w:r>
    </w:p>
    <w:bookmarkEnd w:id="36"/>
    <w:bookmarkStart w:name="z37" w:id="37"/>
    <w:p>
      <w:pPr>
        <w:spacing w:after="0"/>
        <w:ind w:left="0"/>
        <w:jc w:val="both"/>
      </w:pPr>
      <w:r>
        <w:rPr>
          <w:rFonts w:ascii="Times New Roman"/>
          <w:b w:val="false"/>
          <w:i w:val="false"/>
          <w:color w:val="000000"/>
          <w:sz w:val="28"/>
        </w:rPr>
        <w:t>
«____»______________2012 г.</w:t>
      </w:r>
    </w:p>
    <w:bookmarkEnd w:id="37"/>
    <w:bookmarkStart w:name="z38" w:id="3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30 марта 2012 года № 1/230</w:t>
      </w:r>
    </w:p>
    <w:bookmarkEnd w:id="38"/>
    <w:bookmarkStart w:name="z39" w:id="3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«Регистрация и учет граждан, пострадавших вследствие</w:t>
      </w:r>
      <w:r>
        <w:br/>
      </w:r>
      <w:r>
        <w:rPr>
          <w:rFonts w:ascii="Times New Roman"/>
          <w:b/>
          <w:i w:val="false"/>
          <w:color w:val="000000"/>
        </w:rPr>
        <w:t>
ядерных испытаний на Семипалатинском испытательном</w:t>
      </w:r>
      <w:r>
        <w:br/>
      </w:r>
      <w:r>
        <w:rPr>
          <w:rFonts w:ascii="Times New Roman"/>
          <w:b/>
          <w:i w:val="false"/>
          <w:color w:val="000000"/>
        </w:rPr>
        <w:t>
ядерном полигоне»</w:t>
      </w:r>
    </w:p>
    <w:bookmarkEnd w:id="39"/>
    <w:bookmarkStart w:name="z40" w:id="40"/>
    <w:p>
      <w:pPr>
        <w:spacing w:after="0"/>
        <w:ind w:left="0"/>
        <w:jc w:val="left"/>
      </w:pPr>
      <w:r>
        <w:rPr>
          <w:rFonts w:ascii="Times New Roman"/>
          <w:b/>
          <w:i w:val="false"/>
          <w:color w:val="000000"/>
        </w:rPr>
        <w:t xml:space="preserve"> 
1. Основные понятия</w:t>
      </w:r>
    </w:p>
    <w:bookmarkEnd w:id="40"/>
    <w:bookmarkStart w:name="z41" w:id="41"/>
    <w:p>
      <w:pPr>
        <w:spacing w:after="0"/>
        <w:ind w:left="0"/>
        <w:jc w:val="both"/>
      </w:pPr>
      <w:r>
        <w:rPr>
          <w:rFonts w:ascii="Times New Roman"/>
          <w:b w:val="false"/>
          <w:i w:val="false"/>
          <w:color w:val="000000"/>
          <w:sz w:val="28"/>
        </w:rPr>
        <w:t>
      1. В настоящем регламенте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Регламент) используются следующие основные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макет дела – макет личного дела гражданина на получение компенсации;</w:t>
      </w:r>
      <w:r>
        <w:br/>
      </w:r>
      <w:r>
        <w:rPr>
          <w:rFonts w:ascii="Times New Roman"/>
          <w:b w:val="false"/>
          <w:i w:val="false"/>
          <w:color w:val="000000"/>
          <w:sz w:val="28"/>
        </w:rPr>
        <w:t>
      3) специальные комиссии - комиссии, создаваемые решениями акимов районов (городов)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удостоверений, адреса и график работы,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структурно-функциональные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5) потребители – физические лица,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главы 2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w:t>
      </w:r>
    </w:p>
    <w:bookmarkEnd w:id="41"/>
    <w:bookmarkStart w:name="z42" w:id="42"/>
    <w:p>
      <w:pPr>
        <w:spacing w:after="0"/>
        <w:ind w:left="0"/>
        <w:jc w:val="left"/>
      </w:pPr>
      <w:r>
        <w:rPr>
          <w:rFonts w:ascii="Times New Roman"/>
          <w:b/>
          <w:i w:val="false"/>
          <w:color w:val="000000"/>
        </w:rPr>
        <w:t xml:space="preserve"> 
2. Общие положения</w:t>
      </w:r>
    </w:p>
    <w:bookmarkEnd w:id="42"/>
    <w:bookmarkStart w:name="z43" w:id="43"/>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предоставляется потребителю Управлением занятости и социальных программ города Алматы (далее - Управление) и районными отделами Управления (далее – рабочий орган специальной комиссии) по месту жительства потребителя.</w:t>
      </w:r>
      <w:r>
        <w:br/>
      </w:r>
      <w:r>
        <w:rPr>
          <w:rFonts w:ascii="Times New Roman"/>
          <w:b w:val="false"/>
          <w:i w:val="false"/>
          <w:color w:val="000000"/>
          <w:sz w:val="28"/>
        </w:rPr>
        <w:t>
      Также государственная услуга предоставляется через центры обслуживания населения (далее – Центр) на альтернативной основе.</w:t>
      </w:r>
    </w:p>
    <w:bookmarkEnd w:id="43"/>
    <w:bookmarkStart w:name="z44" w:id="44"/>
    <w:p>
      <w:pPr>
        <w:spacing w:after="0"/>
        <w:ind w:left="0"/>
        <w:jc w:val="both"/>
      </w:pP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главы 2</w:t>
      </w:r>
      <w:r>
        <w:rPr>
          <w:rFonts w:ascii="Times New Roman"/>
          <w:b w:val="false"/>
          <w:i w:val="false"/>
          <w:color w:val="000000"/>
          <w:sz w:val="28"/>
        </w:rPr>
        <w:t xml:space="preserve">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и выдачи удостоверений, подтверждающих право на льготы и компенсации, утвержденных постановлением Правительства Республики Казахстан от 20 февраля 2006 года № 110,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7. В процессе оказания государственной услуги участвуют специальные комиссии, которые обеспечивают работу по регистрации и учету граждан, пострадавших вследствие ядерных испытаний на Семипалатинском испытательном ядерном полигоне, и выдачу им удостоверений.</w:t>
      </w:r>
    </w:p>
    <w:bookmarkEnd w:id="44"/>
    <w:bookmarkStart w:name="z45" w:id="45"/>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45"/>
    <w:bookmarkStart w:name="z46" w:id="46"/>
    <w:p>
      <w:pPr>
        <w:spacing w:after="0"/>
        <w:ind w:left="0"/>
        <w:jc w:val="both"/>
      </w:pPr>
      <w:r>
        <w:rPr>
          <w:rFonts w:ascii="Times New Roman"/>
          <w:b w:val="false"/>
          <w:i w:val="false"/>
          <w:color w:val="000000"/>
          <w:sz w:val="28"/>
        </w:rPr>
        <w:t>
      8. Информацию по вопросам оказания государственной услуги, о ходе оказания государственной услуги можно получить в рабочем органе специальной комиссии или Центре, адреса и график работы,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9. Полная информация о порядке оказания государственной услуги и необходимых документах размещена на сайте Управления: www.depcoz.narod.ru, а также в специальных буклетах и на стендах рабочих органов специальных комиссий.</w:t>
      </w:r>
      <w:r>
        <w:br/>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w:t>
      </w:r>
      <w:r>
        <w:br/>
      </w:r>
      <w:r>
        <w:rPr>
          <w:rFonts w:ascii="Times New Roman"/>
          <w:b w:val="false"/>
          <w:i w:val="false"/>
          <w:color w:val="000000"/>
          <w:sz w:val="28"/>
        </w:rPr>
        <w:t>
      11.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12. Этапы оказания государственной услуги с момента получения от потребителя заполненной формы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и другие документы, определенные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рабочий орган специальной комиссии или в Центр;</w:t>
      </w:r>
      <w:r>
        <w:br/>
      </w:r>
      <w:r>
        <w:rPr>
          <w:rFonts w:ascii="Times New Roman"/>
          <w:b w:val="false"/>
          <w:i w:val="false"/>
          <w:color w:val="000000"/>
          <w:sz w:val="28"/>
        </w:rPr>
        <w:t>
      2) инспектор Центра принимает документы, регистрирует и направляет в накопительный отдел, инспектор накопительного отдела направляет в рабочий орган специальной комиссии;</w:t>
      </w:r>
      <w:r>
        <w:br/>
      </w:r>
      <w:r>
        <w:rPr>
          <w:rFonts w:ascii="Times New Roman"/>
          <w:b w:val="false"/>
          <w:i w:val="false"/>
          <w:color w:val="000000"/>
          <w:sz w:val="28"/>
        </w:rPr>
        <w:t>
      Факт отправки пакета документов из Центра в рабочий орган специальной комиссии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рабочего органа специальной комиссии фиксирует в информационной системе Центра (в случае отсутствия в рабочем органе специальной комиссии собственной информационной системы) и проводит регистрацию полученных документов, передает на рассмотрение руководителю;</w:t>
      </w:r>
      <w:r>
        <w:br/>
      </w:r>
      <w:r>
        <w:rPr>
          <w:rFonts w:ascii="Times New Roman"/>
          <w:b w:val="false"/>
          <w:i w:val="false"/>
          <w:color w:val="000000"/>
          <w:sz w:val="28"/>
        </w:rPr>
        <w:t>
      4) после рассмотрения руководитель рабочего органа специальной комиссии отписывает ответственному специалисту рабочего органа специальной комиссии;</w:t>
      </w:r>
      <w:r>
        <w:br/>
      </w:r>
      <w:r>
        <w:rPr>
          <w:rFonts w:ascii="Times New Roman"/>
          <w:b w:val="false"/>
          <w:i w:val="false"/>
          <w:color w:val="000000"/>
          <w:sz w:val="28"/>
        </w:rPr>
        <w:t>
      5) ответственный специалист рабочего органа специальной комиссии осуществляет рассмотрение представленных документов из Центра или от потребителя, готовит макет дела и передает его в специальные комиссии, оформляет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или мотивированный ответ об отказе в предоставлении государственной услуги на бумажном носителе, затем направляет на подписание руководителю рабочего органа специальной комиссии;</w:t>
      </w:r>
      <w:r>
        <w:br/>
      </w:r>
      <w:r>
        <w:rPr>
          <w:rFonts w:ascii="Times New Roman"/>
          <w:b w:val="false"/>
          <w:i w:val="false"/>
          <w:color w:val="000000"/>
          <w:sz w:val="28"/>
        </w:rPr>
        <w:t>
      6) специалист рабочего органа специальной комиссии направляет результат оказания государственной услуги в Центр, при этом фиксируя в информационной системе Центра (в случае отсутствия в рабочем органе специальной комиссии собственной информационной системы) или выдает потребителю в случае обращения в рабочий орган специальной комиссии.</w:t>
      </w:r>
      <w:r>
        <w:br/>
      </w:r>
      <w:r>
        <w:rPr>
          <w:rFonts w:ascii="Times New Roman"/>
          <w:b w:val="false"/>
          <w:i w:val="false"/>
          <w:color w:val="000000"/>
          <w:sz w:val="28"/>
        </w:rPr>
        <w:t>
      При приеме готового результата государственной услуги от рабочего органа специальной комиссии, Центром фиксируются поступившие документы при помощи Сканера штрихкода;</w:t>
      </w:r>
      <w:r>
        <w:br/>
      </w:r>
      <w:r>
        <w:rPr>
          <w:rFonts w:ascii="Times New Roman"/>
          <w:b w:val="false"/>
          <w:i w:val="false"/>
          <w:color w:val="000000"/>
          <w:sz w:val="28"/>
        </w:rPr>
        <w:t>
      7) Центр выдает потребителю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13. Выдача уведомления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мотивированного ответа об отказе в предоставлении государственной услуги на бумажном носителе осуществляется:</w:t>
      </w:r>
      <w:r>
        <w:br/>
      </w:r>
      <w:r>
        <w:rPr>
          <w:rFonts w:ascii="Times New Roman"/>
          <w:b w:val="false"/>
          <w:i w:val="false"/>
          <w:color w:val="000000"/>
          <w:sz w:val="28"/>
        </w:rPr>
        <w:t>
      1) при обращении в рабочий орган специальной комиссии посредством личного посещения потребителем рабочий орган специальной комиссии;</w:t>
      </w:r>
      <w:r>
        <w:br/>
      </w:r>
      <w:r>
        <w:rPr>
          <w:rFonts w:ascii="Times New Roman"/>
          <w:b w:val="false"/>
          <w:i w:val="false"/>
          <w:color w:val="000000"/>
          <w:sz w:val="28"/>
        </w:rPr>
        <w:t>
      2) при личном обращении в Центр посредством «окон» ежедневно, на основании расписки в указанный в ней срок.</w:t>
      </w:r>
      <w:r>
        <w:br/>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рабочем органе специальной комиссии, составляет по одному сотруднику соответственно.</w:t>
      </w:r>
    </w:p>
    <w:bookmarkEnd w:id="46"/>
    <w:bookmarkStart w:name="z47" w:id="47"/>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47"/>
    <w:bookmarkStart w:name="z48" w:id="48"/>
    <w:p>
      <w:pPr>
        <w:spacing w:after="0"/>
        <w:ind w:left="0"/>
        <w:jc w:val="both"/>
      </w:pPr>
      <w:r>
        <w:rPr>
          <w:rFonts w:ascii="Times New Roman"/>
          <w:b w:val="false"/>
          <w:i w:val="false"/>
          <w:color w:val="000000"/>
          <w:sz w:val="28"/>
        </w:rPr>
        <w:t>
      15. После сдачи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потребителю выдается:</w:t>
      </w:r>
      <w:r>
        <w:br/>
      </w:r>
      <w:r>
        <w:rPr>
          <w:rFonts w:ascii="Times New Roman"/>
          <w:b w:val="false"/>
          <w:i w:val="false"/>
          <w:color w:val="000000"/>
          <w:sz w:val="28"/>
        </w:rPr>
        <w:t>
      1) в рабочем органе специальной комиссии – талон с указанием даты регистрации заявления и даты получения государственной услуги потребителем,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16. Перечень необходимых документов для получения государственной услуги:</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5) временное свидетельство о присвоении социального индивидуального кода (а при наличии индивидуальный идентификационный номер);</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необходимые для регистрации и учета граждан Республики Казахстан, пострадавших вследствие ядерных испытаний на Семипалатинском испытательном ядерном полигоне,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граждане вправе уполномочить других лиц на обращение с заявлением и необходимыми документами на основании доверенности, выданной в установленном порядке.</w:t>
      </w:r>
      <w:r>
        <w:br/>
      </w:r>
      <w:r>
        <w:rPr>
          <w:rFonts w:ascii="Times New Roman"/>
          <w:b w:val="false"/>
          <w:i w:val="false"/>
          <w:color w:val="000000"/>
          <w:sz w:val="28"/>
        </w:rPr>
        <w:t>
      17.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Управлением в порядке, установленном законодательством Республики Казахстан.</w:t>
      </w:r>
      <w:r>
        <w:br/>
      </w:r>
      <w:r>
        <w:rPr>
          <w:rFonts w:ascii="Times New Roman"/>
          <w:b w:val="false"/>
          <w:i w:val="false"/>
          <w:color w:val="000000"/>
          <w:sz w:val="28"/>
        </w:rPr>
        <w:t>
      18.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специалист канцелярии рабочего органа специальной комиссии;</w:t>
      </w:r>
      <w:r>
        <w:br/>
      </w:r>
      <w:r>
        <w:rPr>
          <w:rFonts w:ascii="Times New Roman"/>
          <w:b w:val="false"/>
          <w:i w:val="false"/>
          <w:color w:val="000000"/>
          <w:sz w:val="28"/>
        </w:rPr>
        <w:t>
      3) руководитель рабочего органа специальной комиссии;</w:t>
      </w:r>
      <w:r>
        <w:br/>
      </w:r>
      <w:r>
        <w:rPr>
          <w:rFonts w:ascii="Times New Roman"/>
          <w:b w:val="false"/>
          <w:i w:val="false"/>
          <w:color w:val="000000"/>
          <w:sz w:val="28"/>
        </w:rPr>
        <w:t>
      4) специалист рабочего органа специальной комиссии;</w:t>
      </w:r>
      <w:r>
        <w:br/>
      </w:r>
      <w:r>
        <w:rPr>
          <w:rFonts w:ascii="Times New Roman"/>
          <w:b w:val="false"/>
          <w:i w:val="false"/>
          <w:color w:val="000000"/>
          <w:sz w:val="28"/>
        </w:rPr>
        <w:t>
      5) специальная комиссия.</w:t>
      </w:r>
      <w:r>
        <w:br/>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21. Форма уведомления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Регламенту.</w:t>
      </w:r>
    </w:p>
    <w:bookmarkEnd w:id="48"/>
    <w:bookmarkStart w:name="z49" w:id="49"/>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49"/>
    <w:bookmarkStart w:name="z50" w:id="50"/>
    <w:p>
      <w:pPr>
        <w:spacing w:after="0"/>
        <w:ind w:left="0"/>
        <w:jc w:val="both"/>
      </w:pPr>
      <w:r>
        <w:rPr>
          <w:rFonts w:ascii="Times New Roman"/>
          <w:b w:val="false"/>
          <w:i w:val="false"/>
          <w:color w:val="000000"/>
          <w:sz w:val="28"/>
        </w:rPr>
        <w:t>
      22.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50"/>
    <w:bookmarkStart w:name="z51" w:id="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51"/>
    <w:bookmarkStart w:name="z52" w:id="52"/>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w:t>
      </w:r>
      <w:r>
        <w:br/>
      </w:r>
      <w:r>
        <w:rPr>
          <w:rFonts w:ascii="Times New Roman"/>
          <w:b/>
          <w:i w:val="false"/>
          <w:color w:val="000000"/>
        </w:rPr>
        <w:t>
Алматы и районных отделов занятости и</w:t>
      </w:r>
      <w:r>
        <w:br/>
      </w:r>
      <w:r>
        <w:rPr>
          <w:rFonts w:ascii="Times New Roman"/>
          <w:b/>
          <w:i w:val="false"/>
          <w:color w:val="000000"/>
        </w:rPr>
        <w:t>
социальных программ</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473"/>
        <w:gridCol w:w="3667"/>
        <w:gridCol w:w="2148"/>
        <w:gridCol w:w="262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исключением выходных и праздничных дней (выходной-</w:t>
            </w:r>
            <w:r>
              <w:br/>
            </w:r>
            <w:r>
              <w:rPr>
                <w:rFonts w:ascii="Times New Roman"/>
                <w:b w:val="false"/>
                <w:i w:val="false"/>
                <w:color w:val="000000"/>
                <w:sz w:val="20"/>
              </w:rPr>
              <w:t>
суббота и воскресенье)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 26</w:t>
            </w:r>
          </w:p>
          <w:p>
            <w:pPr>
              <w:spacing w:after="20"/>
              <w:ind w:left="20"/>
              <w:jc w:val="both"/>
            </w:pPr>
            <w:r>
              <w:rPr>
                <w:rFonts w:ascii="Times New Roman"/>
                <w:b w:val="false"/>
                <w:i w:val="false"/>
                <w:color w:val="000000"/>
                <w:sz w:val="20"/>
              </w:rPr>
              <w:t>alatau_zan09@mail.ru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w:t>
            </w:r>
          </w:p>
          <w:p>
            <w:pPr>
              <w:spacing w:after="20"/>
              <w:ind w:left="20"/>
              <w:jc w:val="both"/>
            </w:pPr>
            <w:r>
              <w:rPr>
                <w:rFonts w:ascii="Times New Roman"/>
                <w:b w:val="false"/>
                <w:i w:val="false"/>
                <w:color w:val="000000"/>
                <w:sz w:val="20"/>
              </w:rPr>
              <w:t xml:space="preserve">alm_soc@mail.ru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 xml:space="preserve">bostan_zan@mail.ru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 xml:space="preserve">jetzan@mail.ru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 xml:space="preserve">turk_zan@mail.ru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53" w:id="53"/>
    <w:p>
      <w:pPr>
        <w:spacing w:after="0"/>
        <w:ind w:left="0"/>
        <w:jc w:val="both"/>
      </w:pPr>
      <w:r>
        <w:rPr>
          <w:rFonts w:ascii="Times New Roman"/>
          <w:b w:val="false"/>
          <w:i w:val="false"/>
          <w:color w:val="000000"/>
          <w:sz w:val="28"/>
        </w:rPr>
        <w:t>
 </w:t>
      </w:r>
    </w:p>
    <w:bookmarkEnd w:id="53"/>
    <w:bookmarkStart w:name="z54" w:id="5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54"/>
    <w:bookmarkStart w:name="z55" w:id="55"/>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82"/>
        <w:gridCol w:w="3407"/>
        <w:gridCol w:w="2080"/>
        <w:gridCol w:w="1984"/>
        <w:gridCol w:w="16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городу Алматы»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центра (город, район, улица, № дома (кв.)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 онного зала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 фона руково- дителя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  приемная</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 ных и празд- ничных дней, с 9-00 до 20-00 часов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8-727 277-19-80приемная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8-727 278-09-09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8-727 247-16-25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 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8-727 248-17-77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8-727 290-18-07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8-727 234-09-35 приемная</w:t>
            </w:r>
          </w:p>
        </w:tc>
        <w:tc>
          <w:tcPr>
            <w:tcW w:w="0" w:type="auto"/>
            <w:vMerge/>
            <w:tcBorders>
              <w:top w:val="nil"/>
              <w:left w:val="single" w:color="cfcfcf" w:sz="5"/>
              <w:bottom w:val="single" w:color="cfcfcf" w:sz="5"/>
              <w:right w:val="single" w:color="cfcfcf" w:sz="5"/>
            </w:tcBorders>
          </w:tcPr>
          <w:p/>
        </w:tc>
      </w:tr>
    </w:tbl>
    <w:bookmarkStart w:name="z56" w:id="5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56"/>
    <w:bookmarkStart w:name="z57" w:id="57"/>
    <w:p>
      <w:pPr>
        <w:spacing w:after="0"/>
        <w:ind w:left="0"/>
        <w:jc w:val="left"/>
      </w:pPr>
      <w:r>
        <w:rPr>
          <w:rFonts w:ascii="Times New Roman"/>
          <w:b/>
          <w:i w:val="false"/>
          <w:color w:val="000000"/>
        </w:rPr>
        <w:t xml:space="preserve"> 
Адреса и график работы специальных комиссий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531"/>
        <w:gridCol w:w="4502"/>
        <w:gridCol w:w="1834"/>
        <w:gridCol w:w="211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акимата (город, район, улица, № дома (кв.), адрес электронной почты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Алатауского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Шанырак-2, улица Жанкожа батыра, 26</w:t>
            </w:r>
          </w:p>
          <w:p>
            <w:pPr>
              <w:spacing w:after="20"/>
              <w:ind w:left="20"/>
              <w:jc w:val="both"/>
            </w:pPr>
            <w:r>
              <w:rPr>
                <w:rFonts w:ascii="Times New Roman"/>
                <w:b w:val="false"/>
                <w:i w:val="false"/>
                <w:color w:val="000000"/>
                <w:sz w:val="20"/>
              </w:rPr>
              <w:t>alatau.almaty.kz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9-84-23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выходных и празд- ничных дней, с 09-00 до 18-00 часов, обед с 13-00 до 14-00 часов</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Алмалинского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74</w:t>
            </w:r>
          </w:p>
          <w:p>
            <w:pPr>
              <w:spacing w:after="20"/>
              <w:ind w:left="20"/>
              <w:jc w:val="both"/>
            </w:pPr>
            <w:r>
              <w:rPr>
                <w:rFonts w:ascii="Times New Roman"/>
                <w:b w:val="false"/>
                <w:i w:val="false"/>
                <w:color w:val="000000"/>
                <w:sz w:val="20"/>
              </w:rPr>
              <w:t>almaly.almaty.kz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2-59-88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выходных и празд- ничных дней, с 09-00 до 18-00 часов, обед с 13-00 до 14-00 часов, суббота до 15-00 часов</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Ауэзовского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Алтынсарина, 23</w:t>
            </w:r>
          </w:p>
          <w:p>
            <w:pPr>
              <w:spacing w:after="20"/>
              <w:ind w:left="20"/>
              <w:jc w:val="both"/>
            </w:pPr>
            <w:r>
              <w:rPr>
                <w:rFonts w:ascii="Times New Roman"/>
                <w:b w:val="false"/>
                <w:i w:val="false"/>
                <w:color w:val="000000"/>
                <w:sz w:val="20"/>
              </w:rPr>
              <w:t>auezov.almaty.kz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8-28-01</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выходных и празд- ничных дней, с 09-00 до 18-00 часов, обед с 13-00 до 14-00 часов</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Бостандыкского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Айманова, 191</w:t>
            </w:r>
          </w:p>
          <w:p>
            <w:pPr>
              <w:spacing w:after="20"/>
              <w:ind w:left="20"/>
              <w:jc w:val="both"/>
            </w:pPr>
            <w:r>
              <w:rPr>
                <w:rFonts w:ascii="Times New Roman"/>
                <w:b w:val="false"/>
                <w:i w:val="false"/>
                <w:color w:val="000000"/>
                <w:sz w:val="20"/>
              </w:rPr>
              <w:t>bostandyk.almaty.kz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 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Жетысуского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Кулагер, улица Серикова, 2 а</w:t>
            </w:r>
          </w:p>
          <w:p>
            <w:pPr>
              <w:spacing w:after="20"/>
              <w:ind w:left="20"/>
              <w:jc w:val="both"/>
            </w:pPr>
            <w:r>
              <w:rPr>
                <w:rFonts w:ascii="Times New Roman"/>
                <w:b w:val="false"/>
                <w:i w:val="false"/>
                <w:color w:val="000000"/>
                <w:sz w:val="20"/>
              </w:rPr>
              <w:t>zhetysu.almaty.kz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 4-27-60</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Медеуского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Пушкина, 72</w:t>
            </w:r>
          </w:p>
          <w:p>
            <w:pPr>
              <w:spacing w:after="20"/>
              <w:ind w:left="20"/>
              <w:jc w:val="both"/>
            </w:pPr>
            <w:r>
              <w:rPr>
                <w:rFonts w:ascii="Times New Roman"/>
                <w:b w:val="false"/>
                <w:i w:val="false"/>
                <w:color w:val="000000"/>
                <w:sz w:val="20"/>
              </w:rPr>
              <w:t>medeu.almaty.kz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 1-60-72</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 Турксибского района»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Шолохова, 9</w:t>
            </w:r>
          </w:p>
          <w:p>
            <w:pPr>
              <w:spacing w:after="20"/>
              <w:ind w:left="20"/>
              <w:jc w:val="both"/>
            </w:pPr>
            <w:r>
              <w:rPr>
                <w:rFonts w:ascii="Times New Roman"/>
                <w:b w:val="false"/>
                <w:i w:val="false"/>
                <w:color w:val="000000"/>
                <w:sz w:val="20"/>
              </w:rPr>
              <w:t>turksib.almaty.kz</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 5-70-07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выходных и празд- ничных дней, с 09-00 до 18-00 часов, обед с 13-00 до 14-00 часов, суббота до 13-00 часов</w:t>
            </w:r>
          </w:p>
        </w:tc>
      </w:tr>
    </w:tbl>
    <w:bookmarkStart w:name="z58" w:id="5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58"/>
    <w:bookmarkStart w:name="z59" w:id="59"/>
    <w:p>
      <w:pPr>
        <w:spacing w:after="0"/>
        <w:ind w:left="0"/>
        <w:jc w:val="both"/>
      </w:pPr>
      <w:r>
        <w:rPr>
          <w:rFonts w:ascii="Times New Roman"/>
          <w:b w:val="false"/>
          <w:i w:val="false"/>
          <w:color w:val="000000"/>
          <w:sz w:val="28"/>
        </w:rPr>
        <w:t>
Руководителю уполномоченного</w:t>
      </w:r>
      <w:r>
        <w:br/>
      </w:r>
      <w:r>
        <w:rPr>
          <w:rFonts w:ascii="Times New Roman"/>
          <w:b w:val="false"/>
          <w:i w:val="false"/>
          <w:color w:val="000000"/>
          <w:sz w:val="28"/>
        </w:rPr>
        <w:t>
органа по назначению компенсации</w:t>
      </w:r>
      <w:r>
        <w:br/>
      </w:r>
      <w:r>
        <w:rPr>
          <w:rFonts w:ascii="Times New Roman"/>
          <w:b w:val="false"/>
          <w:i w:val="false"/>
          <w:color w:val="000000"/>
          <w:sz w:val="28"/>
        </w:rPr>
        <w:t>
      _______________________________</w:t>
      </w:r>
      <w:r>
        <w:br/>
      </w:r>
      <w:r>
        <w:rPr>
          <w:rFonts w:ascii="Times New Roman"/>
          <w:b w:val="false"/>
          <w:i w:val="false"/>
          <w:color w:val="000000"/>
          <w:sz w:val="28"/>
        </w:rPr>
        <w:t>
от 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______________________________,</w:t>
      </w:r>
      <w:r>
        <w:br/>
      </w:r>
      <w:r>
        <w:rPr>
          <w:rFonts w:ascii="Times New Roman"/>
          <w:b w:val="false"/>
          <w:i w:val="false"/>
          <w:color w:val="000000"/>
          <w:sz w:val="28"/>
        </w:rPr>
        <w:t>
РНН __________________________,</w:t>
      </w:r>
      <w:r>
        <w:br/>
      </w:r>
      <w:r>
        <w:rPr>
          <w:rFonts w:ascii="Times New Roman"/>
          <w:b w:val="false"/>
          <w:i w:val="false"/>
          <w:color w:val="000000"/>
          <w:sz w:val="28"/>
        </w:rPr>
        <w:t>
№ лицевого счета ____________,</w:t>
      </w:r>
      <w:r>
        <w:br/>
      </w:r>
      <w:r>
        <w:rPr>
          <w:rFonts w:ascii="Times New Roman"/>
          <w:b w:val="false"/>
          <w:i w:val="false"/>
          <w:color w:val="000000"/>
          <w:sz w:val="28"/>
        </w:rPr>
        <w:t>
наименование банка __________,</w:t>
      </w:r>
      <w:r>
        <w:br/>
      </w:r>
      <w:r>
        <w:rPr>
          <w:rFonts w:ascii="Times New Roman"/>
          <w:b w:val="false"/>
          <w:i w:val="false"/>
          <w:color w:val="000000"/>
          <w:sz w:val="28"/>
        </w:rPr>
        <w:t>
____________________________</w:t>
      </w:r>
    </w:p>
    <w:bookmarkEnd w:id="59"/>
    <w:bookmarkStart w:name="z60" w:id="60"/>
    <w:p>
      <w:pPr>
        <w:spacing w:after="0"/>
        <w:ind w:left="0"/>
        <w:jc w:val="left"/>
      </w:pPr>
      <w:r>
        <w:rPr>
          <w:rFonts w:ascii="Times New Roman"/>
          <w:b/>
          <w:i w:val="false"/>
          <w:color w:val="000000"/>
        </w:rPr>
        <w:t xml:space="preserve"> 
Заявление</w:t>
      </w:r>
    </w:p>
    <w:bookmarkEnd w:id="60"/>
    <w:bookmarkStart w:name="z61" w:id="61"/>
    <w:p>
      <w:pPr>
        <w:spacing w:after="0"/>
        <w:ind w:left="0"/>
        <w:jc w:val="both"/>
      </w:pPr>
      <w:r>
        <w:rPr>
          <w:rFonts w:ascii="Times New Roman"/>
          <w:b w:val="false"/>
          <w:i w:val="false"/>
          <w:color w:val="000000"/>
          <w:sz w:val="28"/>
        </w:rPr>
        <w:t>
      Прошу произвести назначение единовременной</w:t>
      </w:r>
      <w:r>
        <w:br/>
      </w:r>
      <w:r>
        <w:rPr>
          <w:rFonts w:ascii="Times New Roman"/>
          <w:b w:val="false"/>
          <w:i w:val="false"/>
          <w:color w:val="000000"/>
          <w:sz w:val="28"/>
        </w:rPr>
        <w:t>
государственной денежной компенсации (далее -</w:t>
      </w:r>
      <w:r>
        <w:br/>
      </w:r>
      <w:r>
        <w:rPr>
          <w:rFonts w:ascii="Times New Roman"/>
          <w:b w:val="false"/>
          <w:i w:val="false"/>
          <w:color w:val="000000"/>
          <w:sz w:val="28"/>
        </w:rPr>
        <w:t>
компенсация) как пострадавшему вследствие ядерных</w:t>
      </w:r>
      <w:r>
        <w:br/>
      </w:r>
      <w:r>
        <w:rPr>
          <w:rFonts w:ascii="Times New Roman"/>
          <w:b w:val="false"/>
          <w:i w:val="false"/>
          <w:color w:val="000000"/>
          <w:sz w:val="28"/>
        </w:rPr>
        <w:t>
испытаний на Семипалатинском испытательном ядерном</w:t>
      </w:r>
      <w:r>
        <w:br/>
      </w:r>
      <w:r>
        <w:rPr>
          <w:rFonts w:ascii="Times New Roman"/>
          <w:b w:val="false"/>
          <w:i w:val="false"/>
          <w:color w:val="000000"/>
          <w:sz w:val="28"/>
        </w:rPr>
        <w:t>
полигоне.</w:t>
      </w:r>
      <w:r>
        <w:br/>
      </w:r>
      <w:r>
        <w:rPr>
          <w:rFonts w:ascii="Times New Roman"/>
          <w:b w:val="false"/>
          <w:i w:val="false"/>
          <w:color w:val="000000"/>
          <w:sz w:val="28"/>
        </w:rPr>
        <w:t>
      Проживал с __________ по ____________ на</w:t>
      </w:r>
      <w:r>
        <w:br/>
      </w:r>
      <w:r>
        <w:rPr>
          <w:rFonts w:ascii="Times New Roman"/>
          <w:b w:val="false"/>
          <w:i w:val="false"/>
          <w:color w:val="000000"/>
          <w:sz w:val="28"/>
        </w:rPr>
        <w:t>
территории зоны радиационного воздействия.</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подтверждающие факты проживания на вышеуказанных</w:t>
      </w:r>
      <w:r>
        <w:br/>
      </w:r>
      <w:r>
        <w:rPr>
          <w:rFonts w:ascii="Times New Roman"/>
          <w:b w:val="false"/>
          <w:i w:val="false"/>
          <w:color w:val="000000"/>
          <w:sz w:val="28"/>
        </w:rPr>
        <w:t>
территориях: ___________________________________</w:t>
      </w:r>
      <w:r>
        <w:br/>
      </w:r>
      <w:r>
        <w:rPr>
          <w:rFonts w:ascii="Times New Roman"/>
          <w:b w:val="false"/>
          <w:i w:val="false"/>
          <w:color w:val="000000"/>
          <w:sz w:val="28"/>
        </w:rPr>
        <w:t>
________________________________________________</w:t>
      </w:r>
    </w:p>
    <w:bookmarkEnd w:id="61"/>
    <w:bookmarkStart w:name="z62" w:id="62"/>
    <w:p>
      <w:pPr>
        <w:spacing w:after="0"/>
        <w:ind w:left="0"/>
        <w:jc w:val="both"/>
      </w:pPr>
      <w:r>
        <w:rPr>
          <w:rFonts w:ascii="Times New Roman"/>
          <w:b w:val="false"/>
          <w:i w:val="false"/>
          <w:color w:val="000000"/>
          <w:sz w:val="28"/>
        </w:rPr>
        <w:t>
      Несу полную ответственность за предоставленные</w:t>
      </w:r>
      <w:r>
        <w:br/>
      </w:r>
      <w:r>
        <w:rPr>
          <w:rFonts w:ascii="Times New Roman"/>
          <w:b w:val="false"/>
          <w:i w:val="false"/>
          <w:color w:val="000000"/>
          <w:sz w:val="28"/>
        </w:rPr>
        <w:t>
документы.</w:t>
      </w:r>
      <w:r>
        <w:br/>
      </w:r>
      <w:r>
        <w:rPr>
          <w:rFonts w:ascii="Times New Roman"/>
          <w:b w:val="false"/>
          <w:i w:val="false"/>
          <w:color w:val="000000"/>
          <w:sz w:val="28"/>
        </w:rPr>
        <w:t>
      Компенсацию за период с 1993 по настоящее время</w:t>
      </w:r>
      <w:r>
        <w:br/>
      </w:r>
      <w:r>
        <w:rPr>
          <w:rFonts w:ascii="Times New Roman"/>
          <w:b w:val="false"/>
          <w:i w:val="false"/>
          <w:color w:val="000000"/>
          <w:sz w:val="28"/>
        </w:rPr>
        <w:t>
не получил (в случае получения указывается сумма</w:t>
      </w:r>
      <w:r>
        <w:br/>
      </w:r>
      <w:r>
        <w:rPr>
          <w:rFonts w:ascii="Times New Roman"/>
          <w:b w:val="false"/>
          <w:i w:val="false"/>
          <w:color w:val="000000"/>
          <w:sz w:val="28"/>
        </w:rPr>
        <w:t>
полученной компенсации) ____________________________</w:t>
      </w:r>
      <w:r>
        <w:br/>
      </w:r>
      <w:r>
        <w:rPr>
          <w:rFonts w:ascii="Times New Roman"/>
          <w:b w:val="false"/>
          <w:i w:val="false"/>
          <w:color w:val="000000"/>
          <w:sz w:val="28"/>
        </w:rPr>
        <w:t>
____________________________________________________</w:t>
      </w:r>
    </w:p>
    <w:bookmarkEnd w:id="62"/>
    <w:bookmarkStart w:name="z63" w:id="63"/>
    <w:p>
      <w:pPr>
        <w:spacing w:after="0"/>
        <w:ind w:left="0"/>
        <w:jc w:val="both"/>
      </w:pPr>
      <w:r>
        <w:rPr>
          <w:rFonts w:ascii="Times New Roman"/>
          <w:b w:val="false"/>
          <w:i w:val="false"/>
          <w:color w:val="000000"/>
          <w:sz w:val="28"/>
        </w:rPr>
        <w:t>
Дата_____________ _________________подпись</w:t>
      </w:r>
      <w:r>
        <w:br/>
      </w:r>
      <w:r>
        <w:rPr>
          <w:rFonts w:ascii="Times New Roman"/>
          <w:b w:val="false"/>
          <w:i w:val="false"/>
          <w:color w:val="000000"/>
          <w:sz w:val="28"/>
        </w:rPr>
        <w:t>
 </w:t>
      </w:r>
    </w:p>
    <w:bookmarkEnd w:id="63"/>
    <w:bookmarkStart w:name="z64" w:id="64"/>
    <w:p>
      <w:pPr>
        <w:spacing w:after="0"/>
        <w:ind w:left="0"/>
        <w:jc w:val="both"/>
      </w:pPr>
      <w:r>
        <w:rPr>
          <w:rFonts w:ascii="Times New Roman"/>
          <w:b w:val="false"/>
          <w:i w:val="false"/>
          <w:color w:val="000000"/>
          <w:sz w:val="28"/>
        </w:rPr>
        <w:t>
- - - - - - - - - - - -  - - - - - - - - - - - - - -</w:t>
      </w:r>
      <w:r>
        <w:br/>
      </w:r>
      <w:r>
        <w:rPr>
          <w:rFonts w:ascii="Times New Roman"/>
          <w:b w:val="false"/>
          <w:i w:val="false"/>
          <w:color w:val="000000"/>
          <w:sz w:val="28"/>
        </w:rPr>
        <w:t>
                (линия отреза)</w:t>
      </w:r>
    </w:p>
    <w:bookmarkEnd w:id="64"/>
    <w:bookmarkStart w:name="z65" w:id="65"/>
    <w:p>
      <w:pPr>
        <w:spacing w:after="0"/>
        <w:ind w:left="0"/>
        <w:jc w:val="both"/>
      </w:pPr>
      <w:r>
        <w:rPr>
          <w:rFonts w:ascii="Times New Roman"/>
          <w:b w:val="false"/>
          <w:i w:val="false"/>
          <w:color w:val="000000"/>
          <w:sz w:val="28"/>
        </w:rPr>
        <w:t>
      Заявление гр. ______________________ с</w:t>
      </w:r>
      <w:r>
        <w:br/>
      </w:r>
      <w:r>
        <w:rPr>
          <w:rFonts w:ascii="Times New Roman"/>
          <w:b w:val="false"/>
          <w:i w:val="false"/>
          <w:color w:val="000000"/>
          <w:sz w:val="28"/>
        </w:rPr>
        <w:t>
прилагаемыми документами в количестве</w:t>
      </w:r>
      <w:r>
        <w:br/>
      </w:r>
      <w:r>
        <w:rPr>
          <w:rFonts w:ascii="Times New Roman"/>
          <w:b w:val="false"/>
          <w:i w:val="false"/>
          <w:color w:val="000000"/>
          <w:sz w:val="28"/>
        </w:rPr>
        <w:t>
_________ штук принято «____»_____________ 20___г.</w:t>
      </w:r>
    </w:p>
    <w:bookmarkEnd w:id="65"/>
    <w:bookmarkStart w:name="z66" w:id="66"/>
    <w:p>
      <w:pPr>
        <w:spacing w:after="0"/>
        <w:ind w:left="0"/>
        <w:jc w:val="both"/>
      </w:pPr>
      <w:r>
        <w:rPr>
          <w:rFonts w:ascii="Times New Roman"/>
          <w:b w:val="false"/>
          <w:i w:val="false"/>
          <w:color w:val="000000"/>
          <w:sz w:val="28"/>
        </w:rPr>
        <w:t>
      Дата предоставления или отказа в предоставлении государственной услуги «___»____________ 20___г.</w:t>
      </w:r>
    </w:p>
    <w:bookmarkEnd w:id="66"/>
    <w:bookmarkStart w:name="z67" w:id="67"/>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подпись (должность, Ф.И.О. лица, принявшего документы)</w:t>
      </w:r>
    </w:p>
    <w:bookmarkEnd w:id="67"/>
    <w:bookmarkStart w:name="z68" w:id="6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68"/>
    <w:bookmarkStart w:name="z69" w:id="69"/>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взаимодействие административных действий</w:t>
      </w:r>
      <w:r>
        <w:br/>
      </w:r>
      <w:r>
        <w:rPr>
          <w:rFonts w:ascii="Times New Roman"/>
          <w:b/>
          <w:i w:val="false"/>
          <w:color w:val="000000"/>
        </w:rPr>
        <w:t>
(процедур) каждой СФЕ</w:t>
      </w:r>
    </w:p>
    <w:bookmarkEnd w:id="69"/>
    <w:bookmarkStart w:name="z70" w:id="70"/>
    <w:p>
      <w:pPr>
        <w:spacing w:after="0"/>
        <w:ind w:left="0"/>
        <w:jc w:val="left"/>
      </w:pPr>
      <w:r>
        <w:rPr>
          <w:rFonts w:ascii="Times New Roman"/>
          <w:b/>
          <w:i w:val="false"/>
          <w:color w:val="000000"/>
        </w:rPr>
        <w:t xml:space="preserve"> 
Таблица 1. Описание последовательности и</w:t>
      </w:r>
      <w:r>
        <w:br/>
      </w:r>
      <w:r>
        <w:rPr>
          <w:rFonts w:ascii="Times New Roman"/>
          <w:b/>
          <w:i w:val="false"/>
          <w:color w:val="000000"/>
        </w:rPr>
        <w:t>
взаимодействие административных</w:t>
      </w:r>
      <w:r>
        <w:br/>
      </w:r>
      <w:r>
        <w:rPr>
          <w:rFonts w:ascii="Times New Roman"/>
          <w:b/>
          <w:i w:val="false"/>
          <w:color w:val="000000"/>
        </w:rPr>
        <w:t>
действий (процедур)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2271"/>
        <w:gridCol w:w="1963"/>
        <w:gridCol w:w="1974"/>
        <w:gridCol w:w="2035"/>
        <w:gridCol w:w="1989"/>
        <w:gridCol w:w="1989"/>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 вание СФЕ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рабочего органа специ- альной комиссии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альная комиссия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рабочего органа специаль- ной комиссии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 тор центра</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 вание действия (процесса, процедуры, операции) и их описание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 трация докумен- тов для оказания государ- ственной услуги и дальней- шая передача этих докумен- тов в рабочий орган специ- альной комиссии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 тация, прием и регис- трация докумен-тов у потреби- теля для оказания государ-ственной услуги либо регист- рация докумен- тов получен- ных через центры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предо- ставле- нии (отказе в пре- достав- лении) государ- ственной услуги потреби- телю, выдача удосто- верения, подтвер- ждающие право на льготы и компен- сацию</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 ка уведом- лений о предо- ставлении или об отказе в предо- ставлении государ- ственной услуги и выдача его на руки потреби- телю государ- ственной услуги либо передача указан- ного уве- домления в центр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 ления о предо- ставле- нии или об отказе в предо- ставле- нии государ- ственной услуги</w:t>
            </w:r>
          </w:p>
        </w:tc>
      </w:tr>
      <w:tr>
        <w:trPr>
          <w:trHeight w:val="69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 ционно - распоряди-тельное решение)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заявле- ния о приеме заявле- ния и необхо- димых докумен- 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Потреби- телю -корешок заявле- ния о приеме заявле- ния и необхо- димых докумен-тов;</w:t>
            </w:r>
          </w:p>
          <w:p>
            <w:pPr>
              <w:spacing w:after="20"/>
              <w:ind w:left="20"/>
              <w:jc w:val="both"/>
            </w:pPr>
            <w:r>
              <w:rPr>
                <w:rFonts w:ascii="Times New Roman"/>
                <w:b w:val="false"/>
                <w:i w:val="false"/>
                <w:color w:val="000000"/>
                <w:sz w:val="20"/>
              </w:rPr>
              <w:t>центру – расписку о приеме документов</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пре- достав- лении или отказе в предо- ставле- нии потреби-телю государ-ственной услуги, выдача удосто- верения подтвер- ждающие право на льготы и компен- сацию</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 ние о предо- ставлении (отказе в предо- ставле- нии) государ- ственной услуги</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 ление о предо- ставле- нии или отказе в предо- ставле- нии потреби- телю государ- ственной услуги</w:t>
            </w:r>
          </w:p>
        </w:tc>
      </w:tr>
      <w:tr>
        <w:trPr>
          <w:trHeight w:val="97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 в день обраще- ния, передача докумен- тов – 1 день, (день приема не входит в срок ока- зания)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 в день обраще- ния, 3 дня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 верение - в течение пяти  рабочих дней со дня пре- достав- ления докумен-тов, принятие решения – 10 дней, отказ – 5 дней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 (день выдачи не входит в срок ока- зания)</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1" w:id="71"/>
    <w:p>
      <w:pPr>
        <w:spacing w:after="0"/>
        <w:ind w:left="0"/>
        <w:jc w:val="left"/>
      </w:pPr>
      <w:r>
        <w:rPr>
          <w:rFonts w:ascii="Times New Roman"/>
          <w:b/>
          <w:i w:val="false"/>
          <w:color w:val="000000"/>
        </w:rPr>
        <w:t xml:space="preserve"> 
Таблица 2. Варианты использования. Основной процесс</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7"/>
        <w:gridCol w:w="5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Прием и регистрация документов для оказания государственной услуги и дальнейшая передача этих документов в рабочий орган специальной комиссии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Консультация, прием и регистрация документов для оказания государственной услуги. Формирование макета дела потребителя государственной услуги</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p>
            <w:pPr>
              <w:spacing w:after="20"/>
              <w:ind w:left="20"/>
              <w:jc w:val="both"/>
            </w:pPr>
            <w:r>
              <w:rPr>
                <w:rFonts w:ascii="Times New Roman"/>
                <w:b w:val="false"/>
                <w:i w:val="false"/>
                <w:color w:val="000000"/>
                <w:sz w:val="20"/>
              </w:rPr>
              <w:t>Принятие решения о предоставлении государственной услуги потребителю, выдача удостоверения</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p>
          <w:p>
            <w:pPr>
              <w:spacing w:after="20"/>
              <w:ind w:left="20"/>
              <w:jc w:val="both"/>
            </w:pPr>
            <w:r>
              <w:rPr>
                <w:rFonts w:ascii="Times New Roman"/>
                <w:b w:val="false"/>
                <w:i w:val="false"/>
                <w:color w:val="000000"/>
                <w:sz w:val="20"/>
              </w:rPr>
              <w:t>Подготовка и направление потребителю государственной услуги либо в центр уведомления о предоставлении государственной услуги</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Выдача уведомления о предоставлении государственной услуги</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72"/>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64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p>
          <w:p>
            <w:pPr>
              <w:spacing w:after="20"/>
              <w:ind w:left="20"/>
              <w:jc w:val="both"/>
            </w:pPr>
            <w:r>
              <w:rPr>
                <w:rFonts w:ascii="Times New Roman"/>
                <w:b w:val="false"/>
                <w:i w:val="false"/>
                <w:color w:val="000000"/>
                <w:sz w:val="20"/>
              </w:rPr>
              <w:t>Прием и регистрация документов для оказания государственной услуги и дальнейшая передача этих документов в рабочий орган специальной комиссии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p>
          <w:p>
            <w:pPr>
              <w:spacing w:after="20"/>
              <w:ind w:left="20"/>
              <w:jc w:val="both"/>
            </w:pPr>
            <w:r>
              <w:rPr>
                <w:rFonts w:ascii="Times New Roman"/>
                <w:b w:val="false"/>
                <w:i w:val="false"/>
                <w:color w:val="000000"/>
                <w:sz w:val="20"/>
              </w:rPr>
              <w:t>На основании документов, представленных потребителем государственной услуги, проверяет наличие права на получение потребителем данной услуги (копий документов, подтверждающих факт и период проживания (работы, воинской службы) на территории Семипалатинского испытательного ядерного полигона в периоды с 1949 по 1965, с 1966 по 1990 годы и других). Формирование макета дела потребителя государственной услуги</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p>
          <w:p>
            <w:pPr>
              <w:spacing w:after="20"/>
              <w:ind w:left="20"/>
              <w:jc w:val="both"/>
            </w:pPr>
            <w:r>
              <w:rPr>
                <w:rFonts w:ascii="Times New Roman"/>
                <w:b w:val="false"/>
                <w:i w:val="false"/>
                <w:color w:val="000000"/>
                <w:sz w:val="20"/>
              </w:rPr>
              <w:t>При наличии сомнений в представленных сведениях, отсутствии необходимых документов потребителя государственной услуги, принимает решение об отказе в предоставлении государственной услуги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p>
          <w:p>
            <w:pPr>
              <w:spacing w:after="20"/>
              <w:ind w:left="20"/>
              <w:jc w:val="both"/>
            </w:pPr>
            <w:r>
              <w:rPr>
                <w:rFonts w:ascii="Times New Roman"/>
                <w:b w:val="false"/>
                <w:i w:val="false"/>
                <w:color w:val="000000"/>
                <w:sz w:val="20"/>
              </w:rPr>
              <w:t xml:space="preserve">Подготовка и направление потребителю государственной услуги либо в центр уведомления об отказе в предоставлении государственной услуги </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p>
          <w:p>
            <w:pPr>
              <w:spacing w:after="20"/>
              <w:ind w:left="20"/>
              <w:jc w:val="both"/>
            </w:pPr>
            <w:r>
              <w:rPr>
                <w:rFonts w:ascii="Times New Roman"/>
                <w:b w:val="false"/>
                <w:i w:val="false"/>
                <w:color w:val="000000"/>
                <w:sz w:val="20"/>
              </w:rPr>
              <w:t>Выдача уведомления об отказе в предоставлении государственной услуги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3"/>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73"/>
    <w:bookmarkStart w:name="z74" w:id="74"/>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       </w:t>
      </w:r>
      <w:r>
        <w:drawing>
          <wp:inline distT="0" distB="0" distL="0" distR="0">
            <wp:extent cx="9842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42500" cy="5270500"/>
                    </a:xfrm>
                    <a:prstGeom prst="rect">
                      <a:avLst/>
                    </a:prstGeom>
                  </pic:spPr>
                </pic:pic>
              </a:graphicData>
            </a:graphic>
          </wp:inline>
        </w:drawing>
      </w:r>
    </w:p>
    <w:bookmarkEnd w:id="74"/>
    <w:bookmarkStart w:name="z75" w:id="75"/>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w:t>
      </w:r>
      <w:r>
        <w:br/>
      </w:r>
      <w:r>
        <w:rPr>
          <w:rFonts w:ascii="Times New Roman"/>
          <w:b w:val="false"/>
          <w:i w:val="false"/>
          <w:color w:val="000000"/>
          <w:sz w:val="28"/>
        </w:rPr>
        <w:t>
 </w:t>
      </w:r>
      <w:r>
        <w:br/>
      </w:r>
      <w:r>
        <w:rPr>
          <w:rFonts w:ascii="Times New Roman"/>
          <w:b w:val="false"/>
          <w:i w:val="false"/>
          <w:color w:val="000000"/>
          <w:sz w:val="28"/>
        </w:rPr>
        <w:t>
 </w:t>
      </w:r>
    </w:p>
    <w:bookmarkEnd w:id="75"/>
    <w:bookmarkStart w:name="z76" w:id="76"/>
    <w:p>
      <w:pPr>
        <w:spacing w:after="0"/>
        <w:ind w:left="0"/>
        <w:jc w:val="left"/>
      </w:pPr>
      <w:r>
        <w:rPr>
          <w:rFonts w:ascii="Times New Roman"/>
          <w:b/>
          <w:i w:val="false"/>
          <w:color w:val="000000"/>
        </w:rPr>
        <w:t xml:space="preserve"> 
Уведомление</w:t>
      </w:r>
    </w:p>
    <w:bookmarkEnd w:id="76"/>
    <w:bookmarkStart w:name="z77" w:id="77"/>
    <w:p>
      <w:pPr>
        <w:spacing w:after="0"/>
        <w:ind w:left="0"/>
        <w:jc w:val="both"/>
      </w:pPr>
      <w:r>
        <w:rPr>
          <w:rFonts w:ascii="Times New Roman"/>
          <w:b w:val="false"/>
          <w:i w:val="false"/>
          <w:color w:val="000000"/>
          <w:sz w:val="28"/>
        </w:rPr>
        <w:t>
      _________________ районный отдел Управления занятости и социальных программ города Алматы уведомляет Вас о том, что специальной комиссией принято решение о регистрации и учете Вас как, пострадавшего вследствие ядерных испытаний на Семипалатинском испытательном ядерном полигоне. Ваши документы переданы для назначения единовременной государственной денежной компенсации как пострадавшему вследствие ядерных испытаний на Семипалатинском испытательном ядерном полигоне в уполномоченную организацию по выплате компенсации.</w:t>
      </w:r>
    </w:p>
    <w:bookmarkEnd w:id="77"/>
    <w:bookmarkStart w:name="z78" w:id="78"/>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w:t>
      </w:r>
      <w:r>
        <w:rPr>
          <w:rFonts w:ascii="Times New Roman"/>
          <w:b w:val="false"/>
          <w:i w:val="false"/>
          <w:color w:val="000000"/>
          <w:sz w:val="28"/>
        </w:rPr>
        <w:t>                        __________________</w:t>
      </w:r>
      <w:r>
        <w:br/>
      </w:r>
      <w:r>
        <w:rPr>
          <w:rFonts w:ascii="Times New Roman"/>
          <w:b w:val="false"/>
          <w:i w:val="false"/>
          <w:color w:val="000000"/>
          <w:sz w:val="28"/>
        </w:rPr>
        <w:t>
                                               Ф.И.О.</w:t>
      </w:r>
    </w:p>
    <w:bookmarkEnd w:id="78"/>
    <w:bookmarkStart w:name="z79" w:id="79"/>
    <w:p>
      <w:pPr>
        <w:spacing w:after="0"/>
        <w:ind w:left="0"/>
        <w:jc w:val="both"/>
      </w:pPr>
      <w:r>
        <w:rPr>
          <w:rFonts w:ascii="Times New Roman"/>
          <w:b w:val="false"/>
          <w:i w:val="false"/>
          <w:color w:val="000000"/>
          <w:sz w:val="28"/>
        </w:rPr>
        <w:t>
__Исп. ___________, тел. ________</w:t>
      </w:r>
    </w:p>
    <w:bookmarkEnd w:id="79"/>
    <w:bookmarkStart w:name="z80" w:id="80"/>
    <w:p>
      <w:pPr>
        <w:spacing w:after="0"/>
        <w:ind w:left="0"/>
        <w:jc w:val="both"/>
      </w:pPr>
      <w:r>
        <w:rPr>
          <w:rFonts w:ascii="Times New Roman"/>
          <w:b w:val="false"/>
          <w:i w:val="false"/>
          <w:color w:val="000000"/>
          <w:sz w:val="28"/>
        </w:rPr>
        <w:t>
______________________________________________________________</w:t>
      </w:r>
    </w:p>
    <w:bookmarkEnd w:id="80"/>
    <w:bookmarkStart w:name="z81" w:id="81"/>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w:t>
      </w:r>
    </w:p>
    <w:bookmarkEnd w:id="81"/>
    <w:bookmarkStart w:name="z82" w:id="82"/>
    <w:p>
      <w:pPr>
        <w:spacing w:after="0"/>
        <w:ind w:left="0"/>
        <w:jc w:val="both"/>
      </w:pPr>
      <w:r>
        <w:rPr>
          <w:rFonts w:ascii="Times New Roman"/>
          <w:b w:val="false"/>
          <w:i w:val="false"/>
          <w:color w:val="000000"/>
          <w:sz w:val="28"/>
        </w:rPr>
        <w:t>
Уведомление</w:t>
      </w:r>
    </w:p>
    <w:bookmarkEnd w:id="82"/>
    <w:bookmarkStart w:name="z83" w:id="83"/>
    <w:p>
      <w:pPr>
        <w:spacing w:after="0"/>
        <w:ind w:left="0"/>
        <w:jc w:val="both"/>
      </w:pPr>
      <w:r>
        <w:rPr>
          <w:rFonts w:ascii="Times New Roman"/>
          <w:b w:val="false"/>
          <w:i w:val="false"/>
          <w:color w:val="000000"/>
          <w:sz w:val="28"/>
        </w:rPr>
        <w:t>
      _________________ районный отдел Управления занятости и социальных программ города Алматы уведомляет Вас о том, что специальной комиссией принято решение об отказе в регистрации и учете Вас как, пострадавшего вследствие ядерных испытаний на Семипалатинском испытательном ядерном полигоне по следующим причинам</w:t>
      </w:r>
    </w:p>
    <w:bookmarkEnd w:id="83"/>
    <w:bookmarkStart w:name="z84" w:id="84"/>
    <w:p>
      <w:pPr>
        <w:spacing w:after="0"/>
        <w:ind w:left="0"/>
        <w:jc w:val="both"/>
      </w:pPr>
      <w:r>
        <w:rPr>
          <w:rFonts w:ascii="Times New Roman"/>
          <w:b w:val="false"/>
          <w:i w:val="false"/>
          <w:color w:val="000000"/>
          <w:sz w:val="28"/>
        </w:rPr>
        <w:t>
_______________________________________________________________</w:t>
      </w:r>
    </w:p>
    <w:bookmarkEnd w:id="84"/>
    <w:bookmarkStart w:name="z85" w:id="85"/>
    <w:p>
      <w:pPr>
        <w:spacing w:after="0"/>
        <w:ind w:left="0"/>
        <w:jc w:val="both"/>
      </w:pPr>
      <w:r>
        <w:rPr>
          <w:rFonts w:ascii="Times New Roman"/>
          <w:b w:val="false"/>
          <w:i w:val="false"/>
          <w:color w:val="000000"/>
          <w:sz w:val="28"/>
        </w:rPr>
        <w:t>
_______________________________________________________________</w:t>
      </w:r>
    </w:p>
    <w:bookmarkEnd w:id="85"/>
    <w:bookmarkStart w:name="z86" w:id="86"/>
    <w:p>
      <w:pPr>
        <w:spacing w:after="0"/>
        <w:ind w:left="0"/>
        <w:jc w:val="both"/>
      </w:pPr>
      <w:r>
        <w:rPr>
          <w:rFonts w:ascii="Times New Roman"/>
          <w:b w:val="false"/>
          <w:i w:val="false"/>
          <w:color w:val="000000"/>
          <w:sz w:val="28"/>
        </w:rPr>
        <w:t>
_______________________________________________________________</w:t>
      </w:r>
    </w:p>
    <w:bookmarkEnd w:id="86"/>
    <w:bookmarkStart w:name="z87" w:id="87"/>
    <w:p>
      <w:pPr>
        <w:spacing w:after="0"/>
        <w:ind w:left="0"/>
        <w:jc w:val="both"/>
      </w:pPr>
      <w:r>
        <w:rPr>
          <w:rFonts w:ascii="Times New Roman"/>
          <w:b w:val="false"/>
          <w:i w:val="false"/>
          <w:color w:val="000000"/>
          <w:sz w:val="28"/>
        </w:rPr>
        <w:t>
_______________________________________________________________</w:t>
      </w:r>
    </w:p>
    <w:bookmarkEnd w:id="87"/>
    <w:bookmarkStart w:name="z88" w:id="88"/>
    <w:p>
      <w:pPr>
        <w:spacing w:after="0"/>
        <w:ind w:left="0"/>
        <w:jc w:val="both"/>
      </w:pPr>
      <w:r>
        <w:rPr>
          <w:rFonts w:ascii="Times New Roman"/>
          <w:b w:val="false"/>
          <w:i w:val="false"/>
          <w:color w:val="000000"/>
          <w:sz w:val="28"/>
        </w:rPr>
        <w:t>
_______________________________________________________________</w:t>
      </w:r>
    </w:p>
    <w:bookmarkEnd w:id="88"/>
    <w:bookmarkStart w:name="z89" w:id="89"/>
    <w:p>
      <w:pPr>
        <w:spacing w:after="0"/>
        <w:ind w:left="0"/>
        <w:jc w:val="both"/>
      </w:pPr>
      <w:r>
        <w:rPr>
          <w:rFonts w:ascii="Times New Roman"/>
          <w:b/>
          <w:i w:val="false"/>
          <w:color w:val="000000"/>
          <w:sz w:val="28"/>
        </w:rPr>
        <w:t>Руководитель</w:t>
      </w:r>
      <w:r>
        <w:rPr>
          <w:rFonts w:ascii="Times New Roman"/>
          <w:b w:val="false"/>
          <w:i w:val="false"/>
          <w:color w:val="000000"/>
          <w:sz w:val="28"/>
        </w:rPr>
        <w:t>
</w:t>
      </w:r>
      <w:r>
        <w:rPr>
          <w:rFonts w:ascii="Times New Roman"/>
          <w:b/>
          <w:i w:val="false"/>
          <w:color w:val="000000"/>
          <w:sz w:val="28"/>
        </w:rPr>
        <w:t xml:space="preserve"> отдела</w:t>
      </w:r>
      <w:r>
        <w:rPr>
          <w:rFonts w:ascii="Times New Roman"/>
          <w:b w:val="false"/>
          <w:i w:val="false"/>
          <w:color w:val="000000"/>
          <w:sz w:val="28"/>
        </w:rPr>
        <w:t>                           __________________</w:t>
      </w:r>
      <w:r>
        <w:br/>
      </w:r>
      <w:r>
        <w:rPr>
          <w:rFonts w:ascii="Times New Roman"/>
          <w:b w:val="false"/>
          <w:i w:val="false"/>
          <w:color w:val="000000"/>
          <w:sz w:val="28"/>
        </w:rPr>
        <w:t xml:space="preserve">
                                                  Ф.И.О. </w:t>
      </w:r>
    </w:p>
    <w:bookmarkEnd w:id="89"/>
    <w:bookmarkStart w:name="z90" w:id="90"/>
    <w:p>
      <w:pPr>
        <w:spacing w:after="0"/>
        <w:ind w:left="0"/>
        <w:jc w:val="both"/>
      </w:pPr>
      <w:r>
        <w:rPr>
          <w:rFonts w:ascii="Times New Roman"/>
          <w:b w:val="false"/>
          <w:i w:val="false"/>
          <w:color w:val="000000"/>
          <w:sz w:val="28"/>
        </w:rPr>
        <w:t>
Исп. ___________, тел. ________</w:t>
      </w:r>
      <w:r>
        <w:br/>
      </w:r>
      <w:r>
        <w:rPr>
          <w:rFonts w:ascii="Times New Roman"/>
          <w:b w:val="false"/>
          <w:i w:val="false"/>
          <w:color w:val="000000"/>
          <w:sz w:val="28"/>
        </w:rPr>
        <w:t>
 </w:t>
      </w:r>
    </w:p>
    <w:bookmarkEnd w:id="90"/>
    <w:bookmarkStart w:name="z91" w:id="9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Алматы</w:t>
      </w:r>
      <w:r>
        <w:br/>
      </w:r>
      <w:r>
        <w:rPr>
          <w:rFonts w:ascii="Times New Roman"/>
          <w:b w:val="false"/>
          <w:i w:val="false"/>
          <w:color w:val="000000"/>
          <w:sz w:val="28"/>
        </w:rPr>
        <w:t>
от  30 марта 2012 года № 1/230</w:t>
      </w:r>
    </w:p>
    <w:bookmarkEnd w:id="91"/>
    <w:bookmarkStart w:name="z92" w:id="9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w:t>
      </w:r>
      <w:r>
        <w:br/>
      </w:r>
      <w:r>
        <w:rPr>
          <w:rFonts w:ascii="Times New Roman"/>
          <w:b/>
          <w:i w:val="false"/>
          <w:color w:val="000000"/>
        </w:rPr>
        <w:t>
предоставления им протезно-ортопедической помощи»</w:t>
      </w:r>
    </w:p>
    <w:bookmarkEnd w:id="92"/>
    <w:bookmarkStart w:name="z93" w:id="93"/>
    <w:p>
      <w:pPr>
        <w:spacing w:after="0"/>
        <w:ind w:left="0"/>
        <w:jc w:val="left"/>
      </w:pPr>
      <w:r>
        <w:rPr>
          <w:rFonts w:ascii="Times New Roman"/>
          <w:b/>
          <w:i w:val="false"/>
          <w:color w:val="000000"/>
        </w:rPr>
        <w:t xml:space="preserve"> 
1. Основные понятия</w:t>
      </w:r>
    </w:p>
    <w:bookmarkEnd w:id="93"/>
    <w:bookmarkStart w:name="z94" w:id="94"/>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w:t>
      </w:r>
      <w:r>
        <w:br/>
      </w:r>
      <w:r>
        <w:rPr>
          <w:rFonts w:ascii="Times New Roman"/>
          <w:b w:val="false"/>
          <w:i w:val="false"/>
          <w:color w:val="000000"/>
          <w:sz w:val="28"/>
        </w:rPr>
        <w:t>
      3) потребитель – физические лица: граждане Республики Казахстан, иностранцы и лица без гражданства, постоянно проживающий на территории Республики Казахстан;</w:t>
      </w:r>
      <w:r>
        <w:br/>
      </w:r>
      <w:r>
        <w:rPr>
          <w:rFonts w:ascii="Times New Roman"/>
          <w:b w:val="false"/>
          <w:i w:val="false"/>
          <w:color w:val="000000"/>
          <w:sz w:val="28"/>
        </w:rPr>
        <w:t>
      4) структурно-функциональные единицы (далее - СФЕ) - ответственные лица заинтересованных органов, информационные системы или их подсистемы.</w:t>
      </w:r>
    </w:p>
    <w:bookmarkEnd w:id="94"/>
    <w:bookmarkStart w:name="z95" w:id="95"/>
    <w:p>
      <w:pPr>
        <w:spacing w:after="0"/>
        <w:ind w:left="0"/>
        <w:jc w:val="left"/>
      </w:pPr>
      <w:r>
        <w:rPr>
          <w:rFonts w:ascii="Times New Roman"/>
          <w:b/>
          <w:i w:val="false"/>
          <w:color w:val="000000"/>
        </w:rPr>
        <w:t xml:space="preserve"> 
2. Общие положения</w:t>
      </w:r>
    </w:p>
    <w:bookmarkEnd w:id="95"/>
    <w:bookmarkStart w:name="z96" w:id="96"/>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оказывается потребителю Управлением занятости и социальных программ города Алматы (далее - Управление) и районными отделами Управления (далее - районные отделы), а также центрами обслуживания населения на альтернативной основе (далее - Центры) по месту жительства потребителя.</w:t>
      </w:r>
      <w:r>
        <w:br/>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Правил обеспечения инвалидов протезно-ортопедической помощью и техническими вспомогательными (компенсаторными) средствами,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предоставления протезно-ортопедической помощи, либо мотивированный ответ об отказе в предоставлении государственной услуги на бумажном носителе.</w:t>
      </w:r>
    </w:p>
    <w:bookmarkEnd w:id="96"/>
    <w:bookmarkStart w:name="z97" w:id="97"/>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97"/>
    <w:bookmarkStart w:name="z98" w:id="98"/>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районном отделе или в Центре, адреса и график работы,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Cроки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районном отделе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районном отделе, 30 минут в Центре.</w:t>
      </w:r>
      <w:r>
        <w:br/>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на предоставление протезно-ортопедической помощи;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районный отдел или в Центр;</w:t>
      </w:r>
      <w:r>
        <w:br/>
      </w:r>
      <w:r>
        <w:rPr>
          <w:rFonts w:ascii="Times New Roman"/>
          <w:b w:val="false"/>
          <w:i w:val="false"/>
          <w:color w:val="000000"/>
          <w:sz w:val="28"/>
        </w:rPr>
        <w:t>
      2) инспектор Центра проводит регистрацию заявления, инспектор накопительного отдела Центра передает документы в районный отдел.</w:t>
      </w:r>
      <w:r>
        <w:br/>
      </w:r>
      <w:r>
        <w:rPr>
          <w:rFonts w:ascii="Times New Roman"/>
          <w:b w:val="false"/>
          <w:i w:val="false"/>
          <w:color w:val="000000"/>
          <w:sz w:val="28"/>
        </w:rPr>
        <w:t>
      Факт отправки пакета документов из Центра в районном отделе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районного отдела фиксирует в информационной системе Центра (в случае отсутствия в районном отделе собственной информационной системы) и проводит регистрацию полученных документов, и передает на рассмотрение руководителю;</w:t>
      </w:r>
      <w:r>
        <w:br/>
      </w:r>
      <w:r>
        <w:rPr>
          <w:rFonts w:ascii="Times New Roman"/>
          <w:b w:val="false"/>
          <w:i w:val="false"/>
          <w:color w:val="000000"/>
          <w:sz w:val="28"/>
        </w:rPr>
        <w:t>
      4) после рассмотрения руководитель районного отдела отписывает ответственному исполнителю;</w:t>
      </w:r>
      <w:r>
        <w:br/>
      </w:r>
      <w:r>
        <w:rPr>
          <w:rFonts w:ascii="Times New Roman"/>
          <w:b w:val="false"/>
          <w:i w:val="false"/>
          <w:color w:val="000000"/>
          <w:sz w:val="28"/>
        </w:rPr>
        <w:t>
      5) ответственный исполнитель осуществляет рассмотрение представленного заявления из Центра или от потребителя, подготавливает мотивированный ответ об отказе в предоставлении государственной услуги на бумажном носителе или оформляет уведомление об оформлении документов на инвалидов для предоставления протезно-ортопедической помощи, после чего направляет на подписание руководителю районного отдела;</w:t>
      </w:r>
      <w:r>
        <w:br/>
      </w:r>
      <w:r>
        <w:rPr>
          <w:rFonts w:ascii="Times New Roman"/>
          <w:b w:val="false"/>
          <w:i w:val="false"/>
          <w:color w:val="000000"/>
          <w:sz w:val="28"/>
        </w:rPr>
        <w:t>
      6) руководитель районного отдела подписывает уведомление об оформлении документов на инвалидов для предоставления протезно-ортопедической помощи или мотивированный ответ об отказе в предоставлении государственной услуги на бумажном носителе и направляет ответственному исполнителю районного отдела;</w:t>
      </w:r>
      <w:r>
        <w:br/>
      </w:r>
      <w:r>
        <w:rPr>
          <w:rFonts w:ascii="Times New Roman"/>
          <w:b w:val="false"/>
          <w:i w:val="false"/>
          <w:color w:val="000000"/>
          <w:sz w:val="28"/>
        </w:rPr>
        <w:t>
      7) ответственный исполнитель районного отдела направляет результат оказания государственной услуги в Центр при этом фиксируя в информационной системе Центра (в случае отсутствия в районном отделе собственной информационной системы) или выдает потребителю в случае обращения в районный отдел.</w:t>
      </w:r>
      <w:r>
        <w:br/>
      </w:r>
      <w:r>
        <w:rPr>
          <w:rFonts w:ascii="Times New Roman"/>
          <w:b w:val="false"/>
          <w:i w:val="false"/>
          <w:color w:val="000000"/>
          <w:sz w:val="28"/>
        </w:rPr>
        <w:t>
      При приеме готового результата государственной услуги от районного отдела, Центром фиксируется поступившие документы при помощи Сканера штрихкода;</w:t>
      </w:r>
      <w:r>
        <w:br/>
      </w:r>
      <w:r>
        <w:rPr>
          <w:rFonts w:ascii="Times New Roman"/>
          <w:b w:val="false"/>
          <w:i w:val="false"/>
          <w:color w:val="000000"/>
          <w:sz w:val="28"/>
        </w:rPr>
        <w:t>
      8) Центр выдает потребителю уведомление об оформлении документов на инвалидов для предоставления протезно-ортопедической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98"/>
    <w:bookmarkStart w:name="z99" w:id="9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99"/>
    <w:bookmarkStart w:name="z100" w:id="100"/>
    <w:p>
      <w:pPr>
        <w:spacing w:after="0"/>
        <w:ind w:left="0"/>
        <w:jc w:val="both"/>
      </w:pPr>
      <w:r>
        <w:rPr>
          <w:rFonts w:ascii="Times New Roman"/>
          <w:b w:val="false"/>
          <w:i w:val="false"/>
          <w:color w:val="000000"/>
          <w:sz w:val="28"/>
        </w:rPr>
        <w:t>
      12. После сдачи необходимых документов, определенных в пункте 13 настоящего Регламента, потребителю выдается:</w:t>
      </w:r>
      <w:r>
        <w:br/>
      </w:r>
      <w:r>
        <w:rPr>
          <w:rFonts w:ascii="Times New Roman"/>
          <w:b w:val="false"/>
          <w:i w:val="false"/>
          <w:color w:val="000000"/>
          <w:sz w:val="28"/>
        </w:rPr>
        <w:t>
      1) в районном отделе – талон с указанием даты регистрации и получения заявителем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с указанием реквизитов документа, удостоверяющего личность, номера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копию документа, удостоверяющего личность потребителя,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3) для инвалидов, в том числе детей-инвалидов – копию выписки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5) документ, подтверждающий регистрацию по постоянному месту жительства (адресная справка);</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14. Предоставляемые потребителем сведения являются конфиденциальными, за исключением случаев, предусматривающих предоставление сведений Управлением в порядке, установленном законодательством Республики Казахстан.</w:t>
      </w:r>
      <w:r>
        <w:br/>
      </w:r>
      <w:r>
        <w:rPr>
          <w:rFonts w:ascii="Times New Roman"/>
          <w:b w:val="false"/>
          <w:i w:val="false"/>
          <w:color w:val="000000"/>
          <w:sz w:val="28"/>
        </w:rPr>
        <w:t>
      15.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специалист районного отдела;</w:t>
      </w:r>
      <w:r>
        <w:br/>
      </w:r>
      <w:r>
        <w:rPr>
          <w:rFonts w:ascii="Times New Roman"/>
          <w:b w:val="false"/>
          <w:i w:val="false"/>
          <w:color w:val="000000"/>
          <w:sz w:val="28"/>
        </w:rPr>
        <w:t>
      4) руководитель районного отдела;</w:t>
      </w:r>
      <w:r>
        <w:br/>
      </w:r>
      <w:r>
        <w:rPr>
          <w:rFonts w:ascii="Times New Roman"/>
          <w:b w:val="false"/>
          <w:i w:val="false"/>
          <w:color w:val="000000"/>
          <w:sz w:val="28"/>
        </w:rPr>
        <w:t>
      5) ответственный исполнитель районного отдела.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Форма уведомления об оформлении документов на инвалидов для предоставления протезно-ортопедической помощи либо мотивированного ответа об отказе в предоставлении государственной услуги на бумажном носителе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p>
    <w:bookmarkEnd w:id="100"/>
    <w:bookmarkStart w:name="z101" w:id="10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01"/>
    <w:bookmarkStart w:name="z102" w:id="102"/>
    <w:p>
      <w:pPr>
        <w:spacing w:after="0"/>
        <w:ind w:left="0"/>
        <w:jc w:val="both"/>
      </w:pPr>
      <w:r>
        <w:rPr>
          <w:rFonts w:ascii="Times New Roman"/>
          <w:b w:val="false"/>
          <w:i w:val="false"/>
          <w:color w:val="000000"/>
          <w:sz w:val="28"/>
        </w:rPr>
        <w:t>
      19.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102"/>
    <w:bookmarkStart w:name="z103" w:id="10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103"/>
    <w:bookmarkStart w:name="z104" w:id="104"/>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w:t>
      </w:r>
      <w:r>
        <w:br/>
      </w:r>
      <w:r>
        <w:rPr>
          <w:rFonts w:ascii="Times New Roman"/>
          <w:b/>
          <w:i w:val="false"/>
          <w:color w:val="000000"/>
        </w:rPr>
        <w:t>
города Алматы и районных отделов занятости и</w:t>
      </w:r>
      <w:r>
        <w:br/>
      </w:r>
      <w:r>
        <w:rPr>
          <w:rFonts w:ascii="Times New Roman"/>
          <w:b/>
          <w:i w:val="false"/>
          <w:color w:val="000000"/>
        </w:rPr>
        <w:t>
социальных программ</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3537"/>
        <w:gridCol w:w="3821"/>
        <w:gridCol w:w="2371"/>
        <w:gridCol w:w="2170"/>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8-727 261-67-78261-52-02</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 нием выходных и празднич- ных дней (выходной-</w:t>
            </w:r>
            <w:r>
              <w:br/>
            </w:r>
            <w:r>
              <w:rPr>
                <w:rFonts w:ascii="Times New Roman"/>
                <w:b w:val="false"/>
                <w:i w:val="false"/>
                <w:color w:val="000000"/>
                <w:sz w:val="20"/>
              </w:rPr>
              <w:t>
суббота и воскре- сенье)</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Шанырак-2,улица Жанкожа батыра, 26</w:t>
            </w:r>
          </w:p>
          <w:p>
            <w:pPr>
              <w:spacing w:after="20"/>
              <w:ind w:left="20"/>
              <w:jc w:val="both"/>
            </w:pPr>
            <w:r>
              <w:rPr>
                <w:rFonts w:ascii="Times New Roman"/>
                <w:b w:val="false"/>
                <w:i w:val="false"/>
                <w:color w:val="000000"/>
                <w:sz w:val="20"/>
              </w:rPr>
              <w:t>alatau_zan09@mail.ru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 alm_soc@mail.ru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 а</w:t>
            </w:r>
          </w:p>
          <w:p>
            <w:pPr>
              <w:spacing w:after="20"/>
              <w:ind w:left="20"/>
              <w:jc w:val="both"/>
            </w:pPr>
            <w:r>
              <w:rPr>
                <w:rFonts w:ascii="Times New Roman"/>
                <w:b w:val="false"/>
                <w:i w:val="false"/>
                <w:color w:val="000000"/>
                <w:sz w:val="20"/>
              </w:rPr>
              <w:t>auezzan@mail.ru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05" w:id="10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105"/>
    <w:bookmarkStart w:name="z106" w:id="106"/>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945"/>
        <w:gridCol w:w="2542"/>
        <w:gridCol w:w="2345"/>
        <w:gridCol w:w="2224"/>
        <w:gridCol w:w="17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городу Алматы»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 ния центра (город, район, улица, № дома (кв.)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 онного зала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 дителя</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 приемная</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 ных и празд- ничных дней, с 9-00 до 20-00 часов</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8-727 277-19-80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8-727 278-09-09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8-727 247-16-25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 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Алмагуль,9а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8-727 248-17-77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8-727 290-18-07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8-727 234-09-35 приемная</w:t>
            </w:r>
          </w:p>
        </w:tc>
        <w:tc>
          <w:tcPr>
            <w:tcW w:w="0" w:type="auto"/>
            <w:vMerge/>
            <w:tcBorders>
              <w:top w:val="nil"/>
              <w:left w:val="single" w:color="cfcfcf" w:sz="5"/>
              <w:bottom w:val="single" w:color="cfcfcf" w:sz="5"/>
              <w:right w:val="single" w:color="cfcfcf" w:sz="5"/>
            </w:tcBorders>
          </w:tcPr>
          <w:p/>
        </w:tc>
      </w:tr>
    </w:tbl>
    <w:bookmarkStart w:name="z107" w:id="10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07"/>
    <w:bookmarkStart w:name="z108" w:id="108"/>
    <w:p>
      <w:pPr>
        <w:spacing w:after="0"/>
        <w:ind w:left="0"/>
        <w:jc w:val="both"/>
      </w:pPr>
      <w:r>
        <w:rPr>
          <w:rFonts w:ascii="Times New Roman"/>
          <w:b w:val="false"/>
          <w:i w:val="false"/>
          <w:color w:val="000000"/>
          <w:sz w:val="28"/>
        </w:rPr>
        <w:t>руководитель 
________ районного отдела</w:t>
      </w:r>
      <w:r>
        <w:br/>
      </w:r>
      <w:r>
        <w:rPr>
          <w:rFonts w:ascii="Times New Roman"/>
          <w:b w:val="false"/>
          <w:i w:val="false"/>
          <w:color w:val="000000"/>
          <w:sz w:val="28"/>
        </w:rPr>
        <w:t>
занятости и социальных программ</w:t>
      </w:r>
    </w:p>
    <w:bookmarkEnd w:id="108"/>
    <w:bookmarkStart w:name="z109" w:id="109"/>
    <w:p>
      <w:pPr>
        <w:spacing w:after="0"/>
        <w:ind w:left="0"/>
        <w:jc w:val="both"/>
      </w:pPr>
      <w:r>
        <w:rPr>
          <w:rFonts w:ascii="Times New Roman"/>
          <w:b w:val="false"/>
          <w:i w:val="false"/>
          <w:color w:val="000000"/>
          <w:sz w:val="28"/>
        </w:rPr>
        <w:t>
От инвалида ____группы, представителя</w:t>
      </w:r>
      <w:r>
        <w:br/>
      </w:r>
      <w:r>
        <w:rPr>
          <w:rFonts w:ascii="Times New Roman"/>
          <w:b w:val="false"/>
          <w:i w:val="false"/>
          <w:color w:val="000000"/>
          <w:sz w:val="28"/>
        </w:rPr>
        <w:t>
ребенка-инвалида (нужное</w:t>
      </w:r>
      <w:r>
        <w:br/>
      </w:r>
      <w:r>
        <w:rPr>
          <w:rFonts w:ascii="Times New Roman"/>
          <w:b w:val="false"/>
          <w:i w:val="false"/>
          <w:color w:val="000000"/>
          <w:sz w:val="28"/>
        </w:rPr>
        <w:t>
подчеркнуть, заполнить)</w:t>
      </w:r>
    </w:p>
    <w:bookmarkEnd w:id="109"/>
    <w:bookmarkStart w:name="z110" w:id="110"/>
    <w:p>
      <w:pPr>
        <w:spacing w:after="0"/>
        <w:ind w:left="0"/>
        <w:jc w:val="both"/>
      </w:pPr>
      <w:r>
        <w:rPr>
          <w:rFonts w:ascii="Times New Roman"/>
          <w:b w:val="false"/>
          <w:i w:val="false"/>
          <w:color w:val="000000"/>
          <w:sz w:val="28"/>
        </w:rPr>
        <w:t>
Ф.И.О. инвалида, представителя реб/инв.</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 уд. лич. инвалида, представителя</w:t>
      </w:r>
      <w:r>
        <w:br/>
      </w:r>
      <w:r>
        <w:rPr>
          <w:rFonts w:ascii="Times New Roman"/>
          <w:b w:val="false"/>
          <w:i w:val="false"/>
          <w:color w:val="000000"/>
          <w:sz w:val="28"/>
        </w:rPr>
        <w:t>
_______________________________________</w:t>
      </w:r>
      <w:r>
        <w:br/>
      </w:r>
      <w:r>
        <w:rPr>
          <w:rFonts w:ascii="Times New Roman"/>
          <w:b w:val="false"/>
          <w:i w:val="false"/>
          <w:color w:val="000000"/>
          <w:sz w:val="28"/>
        </w:rPr>
        <w:t>
Выдан _________________________________</w:t>
      </w:r>
      <w:r>
        <w:br/>
      </w:r>
      <w:r>
        <w:rPr>
          <w:rFonts w:ascii="Times New Roman"/>
          <w:b w:val="false"/>
          <w:i w:val="false"/>
          <w:color w:val="000000"/>
          <w:sz w:val="28"/>
        </w:rPr>
        <w:t>
д.рожд. реб/инв._______________________</w:t>
      </w:r>
      <w:r>
        <w:br/>
      </w:r>
      <w:r>
        <w:rPr>
          <w:rFonts w:ascii="Times New Roman"/>
          <w:b w:val="false"/>
          <w:i w:val="false"/>
          <w:color w:val="000000"/>
          <w:sz w:val="28"/>
        </w:rPr>
        <w:t>
Свидет. о рожд №_______________________</w:t>
      </w:r>
      <w:r>
        <w:br/>
      </w:r>
      <w:r>
        <w:rPr>
          <w:rFonts w:ascii="Times New Roman"/>
          <w:b w:val="false"/>
          <w:i w:val="false"/>
          <w:color w:val="000000"/>
          <w:sz w:val="28"/>
        </w:rPr>
        <w:t>
Проживающий(ая) по адресу_____________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Телефон________________________________</w:t>
      </w:r>
    </w:p>
    <w:bookmarkEnd w:id="110"/>
    <w:bookmarkStart w:name="z111" w:id="111"/>
    <w:p>
      <w:pPr>
        <w:spacing w:after="0"/>
        <w:ind w:left="0"/>
        <w:jc w:val="left"/>
      </w:pPr>
      <w:r>
        <w:rPr>
          <w:rFonts w:ascii="Times New Roman"/>
          <w:b/>
          <w:i w:val="false"/>
          <w:color w:val="000000"/>
        </w:rPr>
        <w:t xml:space="preserve"> 
Заявление</w:t>
      </w:r>
    </w:p>
    <w:bookmarkEnd w:id="111"/>
    <w:bookmarkStart w:name="z112" w:id="112"/>
    <w:p>
      <w:pPr>
        <w:spacing w:after="0"/>
        <w:ind w:left="0"/>
        <w:jc w:val="both"/>
      </w:pPr>
      <w:r>
        <w:rPr>
          <w:rFonts w:ascii="Times New Roman"/>
          <w:b w:val="false"/>
          <w:i w:val="false"/>
          <w:color w:val="000000"/>
          <w:sz w:val="28"/>
        </w:rPr>
        <w:t>
      Прошу выдать мне, моему ребенку (нужное подчеркнуть) направление на протезно-ортопедическую помощь:</w:t>
      </w:r>
      <w:r>
        <w:br/>
      </w:r>
      <w:r>
        <w:rPr>
          <w:rFonts w:ascii="Times New Roman"/>
          <w:b w:val="false"/>
          <w:i w:val="false"/>
          <w:color w:val="000000"/>
          <w:sz w:val="28"/>
        </w:rPr>
        <w:t>
___________________________________________________________________</w:t>
      </w:r>
    </w:p>
    <w:bookmarkEnd w:id="112"/>
    <w:bookmarkStart w:name="z113" w:id="113"/>
    <w:p>
      <w:pPr>
        <w:spacing w:after="0"/>
        <w:ind w:left="0"/>
        <w:jc w:val="both"/>
      </w:pP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4. ______________________________________</w:t>
      </w:r>
      <w:r>
        <w:br/>
      </w:r>
      <w:r>
        <w:rPr>
          <w:rFonts w:ascii="Times New Roman"/>
          <w:b w:val="false"/>
          <w:i w:val="false"/>
          <w:color w:val="000000"/>
          <w:sz w:val="28"/>
        </w:rPr>
        <w:t>
5. ______________________________________</w:t>
      </w:r>
    </w:p>
    <w:bookmarkEnd w:id="113"/>
    <w:bookmarkStart w:name="z114" w:id="114"/>
    <w:p>
      <w:pPr>
        <w:spacing w:after="0"/>
        <w:ind w:left="0"/>
        <w:jc w:val="both"/>
      </w:pPr>
      <w:r>
        <w:rPr>
          <w:rFonts w:ascii="Times New Roman"/>
          <w:b w:val="false"/>
          <w:i w:val="false"/>
          <w:color w:val="000000"/>
          <w:sz w:val="28"/>
        </w:rPr>
        <w:t>
«__» __________ 20___ г.        ____________________________________</w:t>
      </w:r>
      <w:r>
        <w:br/>
      </w:r>
      <w:r>
        <w:rPr>
          <w:rFonts w:ascii="Times New Roman"/>
          <w:b w:val="false"/>
          <w:i w:val="false"/>
          <w:color w:val="000000"/>
          <w:sz w:val="28"/>
        </w:rPr>
        <w:t>
                                 (подпись заявителя либо доверенного</w:t>
      </w:r>
      <w:r>
        <w:br/>
      </w:r>
      <w:r>
        <w:rPr>
          <w:rFonts w:ascii="Times New Roman"/>
          <w:b w:val="false"/>
          <w:i w:val="false"/>
          <w:color w:val="000000"/>
          <w:sz w:val="28"/>
        </w:rPr>
        <w:t>
                                      лица, подавшего заявление)</w:t>
      </w:r>
    </w:p>
    <w:bookmarkEnd w:id="114"/>
    <w:bookmarkStart w:name="z115" w:id="115"/>
    <w:p>
      <w:pPr>
        <w:spacing w:after="0"/>
        <w:ind w:left="0"/>
        <w:jc w:val="both"/>
      </w:pPr>
      <w:r>
        <w:rPr>
          <w:rFonts w:ascii="Times New Roman"/>
          <w:b w:val="false"/>
          <w:i w:val="false"/>
          <w:color w:val="000000"/>
          <w:sz w:val="28"/>
        </w:rPr>
        <w:t>
---------------------------------------------------------------------</w:t>
      </w:r>
      <w:r>
        <w:br/>
      </w:r>
      <w:r>
        <w:rPr>
          <w:rFonts w:ascii="Times New Roman"/>
          <w:b w:val="false"/>
          <w:i w:val="false"/>
          <w:color w:val="000000"/>
          <w:sz w:val="28"/>
        </w:rPr>
        <w:t>
                            (отрывной талон)</w:t>
      </w:r>
    </w:p>
    <w:bookmarkEnd w:id="115"/>
    <w:bookmarkStart w:name="z116" w:id="116"/>
    <w:p>
      <w:pPr>
        <w:spacing w:after="0"/>
        <w:ind w:left="0"/>
        <w:jc w:val="both"/>
      </w:pPr>
      <w:r>
        <w:rPr>
          <w:rFonts w:ascii="Times New Roman"/>
          <w:b w:val="false"/>
          <w:i w:val="false"/>
          <w:color w:val="000000"/>
          <w:sz w:val="28"/>
        </w:rPr>
        <w:t>
Отрывной талон</w:t>
      </w:r>
    </w:p>
    <w:bookmarkEnd w:id="116"/>
    <w:bookmarkStart w:name="z117" w:id="117"/>
    <w:p>
      <w:pPr>
        <w:spacing w:after="0"/>
        <w:ind w:left="0"/>
        <w:jc w:val="both"/>
      </w:pPr>
      <w:r>
        <w:rPr>
          <w:rFonts w:ascii="Times New Roman"/>
          <w:b w:val="false"/>
          <w:i w:val="false"/>
          <w:color w:val="000000"/>
          <w:sz w:val="28"/>
        </w:rPr>
        <w:t>
Заявление принял(а):</w:t>
      </w:r>
    </w:p>
    <w:bookmarkEnd w:id="117"/>
    <w:bookmarkStart w:name="z118" w:id="11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должность лица, принявшего заявление)</w:t>
      </w:r>
    </w:p>
    <w:bookmarkEnd w:id="118"/>
    <w:bookmarkStart w:name="z119" w:id="119"/>
    <w:p>
      <w:pPr>
        <w:spacing w:after="0"/>
        <w:ind w:left="0"/>
        <w:jc w:val="both"/>
      </w:pPr>
      <w:r>
        <w:rPr>
          <w:rFonts w:ascii="Times New Roman"/>
          <w:b w:val="false"/>
          <w:i w:val="false"/>
          <w:color w:val="000000"/>
          <w:sz w:val="28"/>
        </w:rPr>
        <w:t>
«__» __________ 20___г.                            ___________</w:t>
      </w:r>
      <w:r>
        <w:br/>
      </w:r>
      <w:r>
        <w:rPr>
          <w:rFonts w:ascii="Times New Roman"/>
          <w:b w:val="false"/>
          <w:i w:val="false"/>
          <w:color w:val="000000"/>
          <w:sz w:val="28"/>
        </w:rPr>
        <w:t>
                                                    (подпись)</w:t>
      </w:r>
    </w:p>
    <w:bookmarkEnd w:id="119"/>
    <w:bookmarkStart w:name="z120" w:id="12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20"/>
    <w:bookmarkStart w:name="z121" w:id="121"/>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взаимодействие административных действий (процедур)</w:t>
      </w:r>
    </w:p>
    <w:bookmarkEnd w:id="121"/>
    <w:bookmarkStart w:name="z122" w:id="122"/>
    <w:p>
      <w:pPr>
        <w:spacing w:after="0"/>
        <w:ind w:left="0"/>
        <w:jc w:val="left"/>
      </w:pPr>
      <w:r>
        <w:rPr>
          <w:rFonts w:ascii="Times New Roman"/>
          <w:b/>
          <w:i w:val="false"/>
          <w:color w:val="000000"/>
        </w:rPr>
        <w:t xml:space="preserve"> 
Таблица 1. Описание действий СФЕ</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2489"/>
        <w:gridCol w:w="2843"/>
        <w:gridCol w:w="33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 ного отдела</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w:t>
            </w:r>
          </w:p>
        </w:tc>
      </w:tr>
      <w:tr>
        <w:trPr>
          <w:trHeight w:val="58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журнале и собирает документы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и направляет документы</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 расписки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документов в накопитель- ный отдел</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документов в районный отдел</w:t>
            </w:r>
          </w:p>
        </w:tc>
      </w:tr>
      <w:tr>
        <w:trPr>
          <w:trHeight w:val="21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раз в день</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23" w:id="123"/>
    <w:p>
      <w:pPr>
        <w:spacing w:after="0"/>
        <w:ind w:left="0"/>
        <w:jc w:val="both"/>
      </w:pPr>
      <w:r>
        <w:rPr>
          <w:rFonts w:ascii="Times New Roman"/>
          <w:b w:val="false"/>
          <w:i w:val="false"/>
          <w:color w:val="000000"/>
          <w:sz w:val="28"/>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651"/>
        <w:gridCol w:w="2731"/>
        <w:gridCol w:w="32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 ный исполнитель  районного  отдела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районного  отдела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районного отдела</w:t>
            </w:r>
          </w:p>
        </w:tc>
      </w:tr>
      <w:tr>
        <w:trPr>
          <w:trHeight w:val="58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регистрация</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 понденцией, определение ответствен- ного исполнителя</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подготовка мотивированного  ответа об  отказе или  оформление  уведомления</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руководству для наложения резолюции</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отправка ответствен- ному  исполнителю</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к руководству</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девяти рабочих  дней</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24"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651"/>
        <w:gridCol w:w="2771"/>
        <w:gridCol w:w="3250"/>
      </w:tblGrid>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районного отдела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районного  отдела</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 понденцией</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оформления документов на инвалидов для предоставле- ния им протезно- ортопедичес- кой помощи, выдача мотивирован- ного ответа об отказе или уведомления потребителю или передача в Центр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ответа об отказе или уведомления</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мотивирован- ного отказа потребителю или передаче в Центр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отказе потребителю</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рабочего дня </w:t>
            </w:r>
          </w:p>
        </w:tc>
      </w:tr>
      <w:tr>
        <w:trPr>
          <w:trHeight w:val="3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25"/>
    <w:p>
      <w:pPr>
        <w:spacing w:after="0"/>
        <w:ind w:left="0"/>
        <w:jc w:val="left"/>
      </w:pPr>
      <w:r>
        <w:rPr>
          <w:rFonts w:ascii="Times New Roman"/>
          <w:b/>
          <w:i w:val="false"/>
          <w:color w:val="000000"/>
        </w:rPr>
        <w:t xml:space="preserve"> 
Таблица 2. Варианты использования. Основной процесс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5062"/>
        <w:gridCol w:w="3462"/>
      </w:tblGrid>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районного отдела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Руководитель</w:t>
            </w:r>
            <w:r>
              <w:br/>
            </w:r>
            <w:r>
              <w:rPr>
                <w:rFonts w:ascii="Times New Roman"/>
                <w:b w:val="false"/>
                <w:i w:val="false"/>
                <w:color w:val="000000"/>
                <w:sz w:val="20"/>
              </w:rPr>
              <w:t>
районного отдела</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районный отдел</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регистрация, направление заявления руководству районного отдела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исполнителя для исполнения, наложение резолюции</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 подготовка уведомления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уведомления</w:t>
            </w:r>
          </w:p>
        </w:tc>
      </w:tr>
      <w:tr>
        <w:trPr>
          <w:trHeight w:val="1635"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 уведомления в книге Оформления документов на инвалидов для предоставления им протезно-ортопедической помощи</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Передача уведомления в Центр или выдача потребителю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 потребителю в Центре</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26"/>
    <w:p>
      <w:pPr>
        <w:spacing w:after="0"/>
        <w:ind w:left="0"/>
        <w:jc w:val="both"/>
      </w:pPr>
      <w:r>
        <w:rPr>
          <w:rFonts w:ascii="Times New Roman"/>
          <w:b w:val="false"/>
          <w:i w:val="false"/>
          <w:color w:val="000000"/>
          <w:sz w:val="28"/>
        </w:rPr>
        <w:t>
 </w:t>
      </w:r>
    </w:p>
    <w:bookmarkEnd w:id="126"/>
    <w:bookmarkStart w:name="z127" w:id="127"/>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5000"/>
        <w:gridCol w:w="3524"/>
      </w:tblGrid>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районного отдела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районного отдела</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 документов в районный отдел</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регистрация, направление заявления руководству районного отдела</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исполнителя для исполнения, наложение резолюции</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 заявления. Подготовка мотивированного ответа об отказе</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мотивированного ответа об отказе</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ответа об отказе потребителю в Центре</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8"/>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28"/>
    <w:bookmarkStart w:name="z129" w:id="129"/>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w:t>
      </w:r>
    </w:p>
    <w:bookmarkEnd w:id="129"/>
    <w:p>
      <w:pPr>
        <w:spacing w:after="0"/>
        <w:ind w:left="0"/>
        <w:jc w:val="both"/>
      </w:pPr>
      <w:r>
        <w:drawing>
          <wp:inline distT="0" distB="0" distL="0" distR="0">
            <wp:extent cx="89281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28100" cy="8039100"/>
                    </a:xfrm>
                    <a:prstGeom prst="rect">
                      <a:avLst/>
                    </a:prstGeom>
                  </pic:spPr>
                </pic:pic>
              </a:graphicData>
            </a:graphic>
          </wp:inline>
        </w:drawing>
      </w:r>
    </w:p>
    <w:bookmarkStart w:name="z130" w:id="130"/>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им протезно-ортопедической помощи»</w:t>
      </w:r>
    </w:p>
    <w:bookmarkEnd w:id="130"/>
    <w:bookmarkStart w:name="z131" w:id="131"/>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w:t>
      </w:r>
      <w:r>
        <w:br/>
      </w:r>
      <w:r>
        <w:rPr>
          <w:rFonts w:ascii="Times New Roman"/>
          <w:b w:val="false"/>
          <w:i w:val="false"/>
          <w:color w:val="000000"/>
          <w:sz w:val="28"/>
        </w:rPr>
        <w:t>
(адрес)</w:t>
      </w:r>
    </w:p>
    <w:bookmarkEnd w:id="131"/>
    <w:bookmarkStart w:name="z132" w:id="132"/>
    <w:p>
      <w:pPr>
        <w:spacing w:after="0"/>
        <w:ind w:left="0"/>
        <w:jc w:val="left"/>
      </w:pPr>
      <w:r>
        <w:rPr>
          <w:rFonts w:ascii="Times New Roman"/>
          <w:b/>
          <w:i w:val="false"/>
          <w:color w:val="000000"/>
        </w:rPr>
        <w:t xml:space="preserve"> 
Уведомление</w:t>
      </w:r>
    </w:p>
    <w:bookmarkEnd w:id="132"/>
    <w:bookmarkStart w:name="z133" w:id="133"/>
    <w:p>
      <w:pPr>
        <w:spacing w:after="0"/>
        <w:ind w:left="0"/>
        <w:jc w:val="both"/>
      </w:pPr>
      <w:r>
        <w:rPr>
          <w:rFonts w:ascii="Times New Roman"/>
          <w:b w:val="false"/>
          <w:i w:val="false"/>
          <w:color w:val="000000"/>
          <w:sz w:val="28"/>
        </w:rPr>
        <w:t>
      _______________________ районный отдел занятости социальных программ рассмотрев Ваше заявление о выдаче направления для предоставления протезно-ортопедической помощи сообщает, что направление выдано ______(дата)____________.</w:t>
      </w:r>
    </w:p>
    <w:bookmarkEnd w:id="133"/>
    <w:bookmarkStart w:name="z134" w:id="134"/>
    <w:p>
      <w:pPr>
        <w:spacing w:after="0"/>
        <w:ind w:left="0"/>
        <w:jc w:val="both"/>
      </w:pPr>
      <w:r>
        <w:rPr>
          <w:rFonts w:ascii="Times New Roman"/>
          <w:b w:val="false"/>
          <w:i w:val="false"/>
          <w:color w:val="000000"/>
          <w:sz w:val="28"/>
        </w:rPr>
        <w:t>
 </w:t>
      </w:r>
    </w:p>
    <w:bookmarkEnd w:id="134"/>
    <w:bookmarkStart w:name="z135" w:id="135"/>
    <w:p>
      <w:pPr>
        <w:spacing w:after="0"/>
        <w:ind w:left="0"/>
        <w:jc w:val="both"/>
      </w:pPr>
      <w:r>
        <w:rPr>
          <w:rFonts w:ascii="Times New Roman"/>
          <w:b/>
          <w:i w:val="false"/>
          <w:color w:val="000000"/>
          <w:sz w:val="28"/>
        </w:rPr>
        <w:t>Руководитель</w:t>
      </w:r>
      <w:r>
        <w:rPr>
          <w:rFonts w:ascii="Times New Roman"/>
          <w:b w:val="false"/>
          <w:i w:val="false"/>
          <w:color w:val="000000"/>
          <w:sz w:val="28"/>
        </w:rPr>
        <w:t>
</w:t>
      </w:r>
      <w:r>
        <w:rPr>
          <w:rFonts w:ascii="Times New Roman"/>
          <w:b/>
          <w:i w:val="false"/>
          <w:color w:val="000000"/>
          <w:sz w:val="28"/>
        </w:rPr>
        <w:t xml:space="preserve"> __________________________________</w:t>
      </w:r>
      <w:r>
        <w:br/>
      </w:r>
      <w:r>
        <w:rPr>
          <w:rFonts w:ascii="Times New Roman"/>
          <w:b w:val="false"/>
          <w:i w:val="false"/>
          <w:color w:val="000000"/>
          <w:sz w:val="28"/>
        </w:rPr>
        <w:t>
</w:t>
      </w:r>
      <w:r>
        <w:rPr>
          <w:rFonts w:ascii="Times New Roman"/>
          <w:b/>
          <w:i w:val="false"/>
          <w:color w:val="000000"/>
          <w:sz w:val="28"/>
        </w:rPr>
        <w:t>районного отдела занятости и социальных программ</w:t>
      </w:r>
    </w:p>
    <w:bookmarkEnd w:id="135"/>
    <w:bookmarkStart w:name="z136" w:id="136"/>
    <w:p>
      <w:pPr>
        <w:spacing w:after="0"/>
        <w:ind w:left="0"/>
        <w:jc w:val="both"/>
      </w:pPr>
      <w:r>
        <w:rPr>
          <w:rFonts w:ascii="Times New Roman"/>
          <w:b w:val="false"/>
          <w:i w:val="false"/>
          <w:color w:val="000000"/>
          <w:sz w:val="28"/>
        </w:rPr>
        <w:t>
 </w:t>
      </w:r>
    </w:p>
    <w:bookmarkEnd w:id="136"/>
    <w:bookmarkStart w:name="z137" w:id="137"/>
    <w:p>
      <w:pPr>
        <w:spacing w:after="0"/>
        <w:ind w:left="0"/>
        <w:jc w:val="both"/>
      </w:pPr>
      <w:r>
        <w:rPr>
          <w:rFonts w:ascii="Times New Roman"/>
          <w:b w:val="false"/>
          <w:i w:val="false"/>
          <w:color w:val="000000"/>
          <w:sz w:val="28"/>
        </w:rPr>
        <w:t>
исп.</w:t>
      </w:r>
      <w:r>
        <w:br/>
      </w:r>
      <w:r>
        <w:rPr>
          <w:rFonts w:ascii="Times New Roman"/>
          <w:b w:val="false"/>
          <w:i w:val="false"/>
          <w:color w:val="000000"/>
          <w:sz w:val="28"/>
        </w:rPr>
        <w:t>
тел.</w:t>
      </w:r>
      <w:r>
        <w:br/>
      </w:r>
      <w:r>
        <w:rPr>
          <w:rFonts w:ascii="Times New Roman"/>
          <w:b w:val="false"/>
          <w:i w:val="false"/>
          <w:color w:val="000000"/>
          <w:sz w:val="28"/>
        </w:rPr>
        <w:t>
____________________________________________________________________</w:t>
      </w:r>
    </w:p>
    <w:bookmarkEnd w:id="137"/>
    <w:bookmarkStart w:name="z138" w:id="138"/>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w:t>
      </w:r>
      <w:r>
        <w:br/>
      </w:r>
      <w:r>
        <w:rPr>
          <w:rFonts w:ascii="Times New Roman"/>
          <w:b w:val="false"/>
          <w:i w:val="false"/>
          <w:color w:val="000000"/>
          <w:sz w:val="28"/>
        </w:rPr>
        <w:t>
(адрес)</w:t>
      </w:r>
    </w:p>
    <w:bookmarkEnd w:id="138"/>
    <w:bookmarkStart w:name="z139" w:id="139"/>
    <w:p>
      <w:pPr>
        <w:spacing w:after="0"/>
        <w:ind w:left="0"/>
        <w:jc w:val="left"/>
      </w:pPr>
      <w:r>
        <w:rPr>
          <w:rFonts w:ascii="Times New Roman"/>
          <w:b/>
          <w:i w:val="false"/>
          <w:color w:val="000000"/>
        </w:rPr>
        <w:t xml:space="preserve"> 
Уведомление</w:t>
      </w:r>
    </w:p>
    <w:bookmarkEnd w:id="139"/>
    <w:bookmarkStart w:name="z140" w:id="140"/>
    <w:p>
      <w:pPr>
        <w:spacing w:after="0"/>
        <w:ind w:left="0"/>
        <w:jc w:val="both"/>
      </w:pPr>
      <w:r>
        <w:rPr>
          <w:rFonts w:ascii="Times New Roman"/>
          <w:b w:val="false"/>
          <w:i w:val="false"/>
          <w:color w:val="000000"/>
          <w:sz w:val="28"/>
        </w:rPr>
        <w:t>
      _______________________ районный отдел занятости социальных программ рассмотрев Ваше заявление о выдаче направления для предоставления протезно-ортопедической помощи сообщает, что выдача Вам направления на данную помощь отказана по причине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End w:id="140"/>
    <w:bookmarkStart w:name="z141" w:id="141"/>
    <w:p>
      <w:pPr>
        <w:spacing w:after="0"/>
        <w:ind w:left="0"/>
        <w:jc w:val="both"/>
      </w:pPr>
      <w:r>
        <w:rPr>
          <w:rFonts w:ascii="Times New Roman"/>
          <w:b/>
          <w:i w:val="false"/>
          <w:color w:val="000000"/>
          <w:sz w:val="28"/>
        </w:rPr>
        <w:t>Руководитель</w:t>
      </w:r>
      <w:r>
        <w:rPr>
          <w:rFonts w:ascii="Times New Roman"/>
          <w:b w:val="false"/>
          <w:i w:val="false"/>
          <w:color w:val="000000"/>
          <w:sz w:val="28"/>
        </w:rPr>
        <w:t>
</w:t>
      </w:r>
      <w:r>
        <w:rPr>
          <w:rFonts w:ascii="Times New Roman"/>
          <w:b/>
          <w:i w:val="false"/>
          <w:color w:val="000000"/>
          <w:sz w:val="28"/>
        </w:rPr>
        <w:t xml:space="preserve"> ___________________________________</w:t>
      </w:r>
      <w:r>
        <w:br/>
      </w:r>
      <w:r>
        <w:rPr>
          <w:rFonts w:ascii="Times New Roman"/>
          <w:b w:val="false"/>
          <w:i w:val="false"/>
          <w:color w:val="000000"/>
          <w:sz w:val="28"/>
        </w:rPr>
        <w:t>
</w:t>
      </w:r>
      <w:r>
        <w:rPr>
          <w:rFonts w:ascii="Times New Roman"/>
          <w:b/>
          <w:i w:val="false"/>
          <w:color w:val="000000"/>
          <w:sz w:val="28"/>
        </w:rPr>
        <w:t>районного отдела занятости и социальных программ</w:t>
      </w:r>
    </w:p>
    <w:bookmarkEnd w:id="141"/>
    <w:bookmarkStart w:name="z142" w:id="142"/>
    <w:p>
      <w:pPr>
        <w:spacing w:after="0"/>
        <w:ind w:left="0"/>
        <w:jc w:val="both"/>
      </w:pPr>
      <w:r>
        <w:rPr>
          <w:rFonts w:ascii="Times New Roman"/>
          <w:b w:val="false"/>
          <w:i w:val="false"/>
          <w:color w:val="000000"/>
          <w:sz w:val="28"/>
        </w:rPr>
        <w:t>
 </w:t>
      </w:r>
    </w:p>
    <w:bookmarkEnd w:id="142"/>
    <w:bookmarkStart w:name="z143" w:id="143"/>
    <w:p>
      <w:pPr>
        <w:spacing w:after="0"/>
        <w:ind w:left="0"/>
        <w:jc w:val="both"/>
      </w:pPr>
      <w:r>
        <w:rPr>
          <w:rFonts w:ascii="Times New Roman"/>
          <w:b w:val="false"/>
          <w:i w:val="false"/>
          <w:color w:val="000000"/>
          <w:sz w:val="28"/>
        </w:rPr>
        <w:t>
исп.</w:t>
      </w:r>
      <w:r>
        <w:br/>
      </w:r>
      <w:r>
        <w:rPr>
          <w:rFonts w:ascii="Times New Roman"/>
          <w:b w:val="false"/>
          <w:i w:val="false"/>
          <w:color w:val="000000"/>
          <w:sz w:val="28"/>
        </w:rPr>
        <w:t>
тел.</w:t>
      </w:r>
    </w:p>
    <w:bookmarkEnd w:id="143"/>
    <w:bookmarkStart w:name="z144" w:id="14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30 марта 2012 года № 1/230</w:t>
      </w:r>
    </w:p>
    <w:bookmarkEnd w:id="144"/>
    <w:bookmarkStart w:name="z145" w:id="14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инвалидов для</w:t>
      </w:r>
      <w:r>
        <w:br/>
      </w:r>
      <w:r>
        <w:rPr>
          <w:rFonts w:ascii="Times New Roman"/>
          <w:b/>
          <w:i w:val="false"/>
          <w:color w:val="000000"/>
        </w:rPr>
        <w:t>
обеспечения их сурдо-тифлотехническими средствами</w:t>
      </w:r>
      <w:r>
        <w:br/>
      </w:r>
      <w:r>
        <w:rPr>
          <w:rFonts w:ascii="Times New Roman"/>
          <w:b/>
          <w:i w:val="false"/>
          <w:color w:val="000000"/>
        </w:rPr>
        <w:t>
и обязательными гигиеническими средствами»</w:t>
      </w:r>
    </w:p>
    <w:bookmarkEnd w:id="145"/>
    <w:bookmarkStart w:name="z146" w:id="146"/>
    <w:p>
      <w:pPr>
        <w:spacing w:after="0"/>
        <w:ind w:left="0"/>
        <w:jc w:val="left"/>
      </w:pPr>
      <w:r>
        <w:rPr>
          <w:rFonts w:ascii="Times New Roman"/>
          <w:b/>
          <w:i w:val="false"/>
          <w:color w:val="000000"/>
        </w:rPr>
        <w:t xml:space="preserve"> 
1. Основные понятия</w:t>
      </w:r>
    </w:p>
    <w:bookmarkEnd w:id="146"/>
    <w:bookmarkStart w:name="z147" w:id="147"/>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 (далее - Регламент) используются следующие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w:t>
      </w:r>
      <w:r>
        <w:br/>
      </w:r>
      <w:r>
        <w:rPr>
          <w:rFonts w:ascii="Times New Roman"/>
          <w:b w:val="false"/>
          <w:i w:val="false"/>
          <w:color w:val="000000"/>
          <w:sz w:val="28"/>
        </w:rPr>
        <w:t>
      3) тифлотехнические средства - средства, направленные на коррекцию и компенсацию утраченных возможностей инвалидов в результате дефекта зрения;</w:t>
      </w:r>
      <w:r>
        <w:br/>
      </w:r>
      <w:r>
        <w:rPr>
          <w:rFonts w:ascii="Times New Roman"/>
          <w:b w:val="false"/>
          <w:i w:val="false"/>
          <w:color w:val="000000"/>
          <w:sz w:val="28"/>
        </w:rPr>
        <w:t>
      4) гигиенические средства - средства, предназначенные для отправления естественных физиологических нужд и потребностей (мочеприемники, калоприемники, подгузники);</w:t>
      </w:r>
      <w:r>
        <w:br/>
      </w:r>
      <w:r>
        <w:rPr>
          <w:rFonts w:ascii="Times New Roman"/>
          <w:b w:val="false"/>
          <w:i w:val="false"/>
          <w:color w:val="000000"/>
          <w:sz w:val="28"/>
        </w:rPr>
        <w:t>
      5) потребитель – физические лица: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6) структурно-функциональные единицы (далее - СФЕ) – ответственные лица заинтересованных органов, информационные системы или их подсистемы.</w:t>
      </w:r>
    </w:p>
    <w:bookmarkEnd w:id="147"/>
    <w:bookmarkStart w:name="z148" w:id="148"/>
    <w:p>
      <w:pPr>
        <w:spacing w:after="0"/>
        <w:ind w:left="0"/>
        <w:jc w:val="left"/>
      </w:pPr>
      <w:r>
        <w:rPr>
          <w:rFonts w:ascii="Times New Roman"/>
          <w:b/>
          <w:i w:val="false"/>
          <w:color w:val="000000"/>
        </w:rPr>
        <w:t xml:space="preserve"> 
2. Общие положения</w:t>
      </w:r>
    </w:p>
    <w:bookmarkEnd w:id="148"/>
    <w:bookmarkStart w:name="z149" w:id="149"/>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оказывается потребителю Управлением занятости и социальных программ города Алматы (далее - Управление) и районными отделами Управления (далее - районные отделы), а также центрами обслуживания населения (далее - Центры) на альтернативной основе по месту жительства потребителя.</w:t>
      </w:r>
      <w:r>
        <w:br/>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Правил обеспечения инвалидов протезно-ортопедической помощью и техническими вспомогательными (компенсаторными) средствами,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754,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обеспечения их сурдо-тифлотехническими и обязательными гигиеническими средствами, либо мотивированный ответ об отказе в предоставлении государственной услуги на бумажном носителе.</w:t>
      </w:r>
    </w:p>
    <w:bookmarkEnd w:id="149"/>
    <w:bookmarkStart w:name="z150" w:id="150"/>
    <w:p>
      <w:pPr>
        <w:spacing w:after="0"/>
        <w:ind w:left="0"/>
        <w:jc w:val="left"/>
      </w:pPr>
      <w:r>
        <w:rPr>
          <w:rFonts w:ascii="Times New Roman"/>
          <w:b/>
          <w:i w:val="false"/>
          <w:color w:val="000000"/>
        </w:rPr>
        <w:t xml:space="preserve"> 
3. Требования к порядку оказания</w:t>
      </w:r>
      <w:r>
        <w:br/>
      </w:r>
      <w:r>
        <w:rPr>
          <w:rFonts w:ascii="Times New Roman"/>
          <w:b/>
          <w:i w:val="false"/>
          <w:color w:val="000000"/>
        </w:rPr>
        <w:t>
государственной услуги</w:t>
      </w:r>
    </w:p>
    <w:bookmarkEnd w:id="150"/>
    <w:bookmarkStart w:name="z151" w:id="151"/>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районном отделе или в Центре, адреса и график работы,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районном отделе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2) максимально допустимое время обслуживания потребителя, оказываемой на месте в день обращения потребителя не более 15 минут в районном отделе, 30 минут в Центре.</w:t>
      </w:r>
      <w:r>
        <w:br/>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обеспечение их сурдо-тифлотехническими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районный отдел или в Центр;</w:t>
      </w:r>
      <w:r>
        <w:br/>
      </w:r>
      <w:r>
        <w:rPr>
          <w:rFonts w:ascii="Times New Roman"/>
          <w:b w:val="false"/>
          <w:i w:val="false"/>
          <w:color w:val="000000"/>
          <w:sz w:val="28"/>
        </w:rPr>
        <w:t>
      2) инспектор Центра принимает документы, регистрирует и направляет в накопительный отдел, инспектор накопительного отдела направляет в районный отдел.</w:t>
      </w:r>
      <w:r>
        <w:br/>
      </w:r>
      <w:r>
        <w:rPr>
          <w:rFonts w:ascii="Times New Roman"/>
          <w:b w:val="false"/>
          <w:i w:val="false"/>
          <w:color w:val="000000"/>
          <w:sz w:val="28"/>
        </w:rPr>
        <w:t>
      Факт отправки пакета документов из Центра в районном отделе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3) специалист районного отдела фиксирует в информационной системе Центра (в случае отсутствия в районном отделе собственной информационной системы) и проводит регистрацию полученных документов, и передает на рассмотрение руководителю районного отдела;</w:t>
      </w:r>
      <w:r>
        <w:br/>
      </w:r>
      <w:r>
        <w:rPr>
          <w:rFonts w:ascii="Times New Roman"/>
          <w:b w:val="false"/>
          <w:i w:val="false"/>
          <w:color w:val="000000"/>
          <w:sz w:val="28"/>
        </w:rPr>
        <w:t>
      4) после рассмотрения руководитель районного отдела отписывает ответственному исполнителю;</w:t>
      </w:r>
      <w:r>
        <w:br/>
      </w:r>
      <w:r>
        <w:rPr>
          <w:rFonts w:ascii="Times New Roman"/>
          <w:b w:val="false"/>
          <w:i w:val="false"/>
          <w:color w:val="000000"/>
          <w:sz w:val="28"/>
        </w:rPr>
        <w:t>
      5) ответственный исполнитель осуществляет рассмотрение представленного заявления из Центра или от потребителя, подготавливает мотивированный ответ об отказе в предоставлении государственной услуги на бумажном носителе или оформляет уведомление об оформлении документов на инвалидов для обеспечения их сурдо-тифлотехническими и обязательными гигиеническими средствами, после чего направляет на подписание руководителю районного отдела;</w:t>
      </w:r>
      <w:r>
        <w:br/>
      </w:r>
      <w:r>
        <w:rPr>
          <w:rFonts w:ascii="Times New Roman"/>
          <w:b w:val="false"/>
          <w:i w:val="false"/>
          <w:color w:val="000000"/>
          <w:sz w:val="28"/>
        </w:rPr>
        <w:t>
      6) руководитель районного отдела подписывает уведомление об оформлении документов на инвалидов для обеспечения их сурдо-тифлотехническими и обязательными гигиеническими средствами или мотивированный ответ об отказе в предоставлении государственной услуги на бумажном носителе и направляет ответственному исполнителю районного отдела;</w:t>
      </w:r>
      <w:r>
        <w:br/>
      </w:r>
      <w:r>
        <w:rPr>
          <w:rFonts w:ascii="Times New Roman"/>
          <w:b w:val="false"/>
          <w:i w:val="false"/>
          <w:color w:val="000000"/>
          <w:sz w:val="28"/>
        </w:rPr>
        <w:t>
      7) ответственный исполнитель районного отдела направляет результат оказания государственной услуги в Центр, при этом фиксируя в информационной системе Центра (в случае отсутствия в районном отделе собственной информационной системы) или выдает потребителю в случае обращения в районный отдел.</w:t>
      </w:r>
      <w:r>
        <w:br/>
      </w:r>
      <w:r>
        <w:rPr>
          <w:rFonts w:ascii="Times New Roman"/>
          <w:b w:val="false"/>
          <w:i w:val="false"/>
          <w:color w:val="000000"/>
          <w:sz w:val="28"/>
        </w:rPr>
        <w:t>
      При приеме готового результата государственной услуги от районного отдела, Центром фиксируются поступившие документы при помощи Сканера штрихкода;</w:t>
      </w:r>
      <w:r>
        <w:br/>
      </w:r>
      <w:r>
        <w:rPr>
          <w:rFonts w:ascii="Times New Roman"/>
          <w:b w:val="false"/>
          <w:i w:val="false"/>
          <w:color w:val="000000"/>
          <w:sz w:val="28"/>
        </w:rPr>
        <w:t>
      8) Центр выдает потребителю уведомление об оформлении документов на инвалидов для обеспечения их сурдо-тифлотехническими и обязательными гигиеническими средствами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151"/>
    <w:bookmarkStart w:name="z152" w:id="152"/>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52"/>
    <w:bookmarkStart w:name="z153" w:id="153"/>
    <w:p>
      <w:pPr>
        <w:spacing w:after="0"/>
        <w:ind w:left="0"/>
        <w:jc w:val="both"/>
      </w:pPr>
      <w:r>
        <w:rPr>
          <w:rFonts w:ascii="Times New Roman"/>
          <w:b w:val="false"/>
          <w:i w:val="false"/>
          <w:color w:val="000000"/>
          <w:sz w:val="28"/>
        </w:rPr>
        <w:t>
      12. После сдачи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потребителю выдается:</w:t>
      </w:r>
      <w:r>
        <w:br/>
      </w:r>
      <w:r>
        <w:rPr>
          <w:rFonts w:ascii="Times New Roman"/>
          <w:b w:val="false"/>
          <w:i w:val="false"/>
          <w:color w:val="000000"/>
          <w:sz w:val="28"/>
        </w:rPr>
        <w:t>
      1) в районном отделе - талон с указанием даты регистрации и получения заявителем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заявление установленного образца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Управлением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специалист районного отдела;</w:t>
      </w:r>
      <w:r>
        <w:br/>
      </w:r>
      <w:r>
        <w:rPr>
          <w:rFonts w:ascii="Times New Roman"/>
          <w:b w:val="false"/>
          <w:i w:val="false"/>
          <w:color w:val="000000"/>
          <w:sz w:val="28"/>
        </w:rPr>
        <w:t>
      4) руководитель районного отдела;</w:t>
      </w:r>
      <w:r>
        <w:br/>
      </w:r>
      <w:r>
        <w:rPr>
          <w:rFonts w:ascii="Times New Roman"/>
          <w:b w:val="false"/>
          <w:i w:val="false"/>
          <w:color w:val="000000"/>
          <w:sz w:val="28"/>
        </w:rPr>
        <w:t>
      5) ответственный исполнитель районного отдела.</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18. Форма уведомления об оформлении документов на инвалидов для обеспечения их сурдо-тифлотехническими и обязательными гигиеническими средствами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w:t>
      </w:r>
    </w:p>
    <w:bookmarkEnd w:id="153"/>
    <w:bookmarkStart w:name="z154" w:id="154"/>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государственные услуги</w:t>
      </w:r>
    </w:p>
    <w:bookmarkEnd w:id="154"/>
    <w:bookmarkStart w:name="z155" w:id="155"/>
    <w:p>
      <w:pPr>
        <w:spacing w:after="0"/>
        <w:ind w:left="0"/>
        <w:jc w:val="both"/>
      </w:pPr>
      <w:r>
        <w:rPr>
          <w:rFonts w:ascii="Times New Roman"/>
          <w:b w:val="false"/>
          <w:i w:val="false"/>
          <w:color w:val="000000"/>
          <w:sz w:val="28"/>
        </w:rPr>
        <w:t>
      19.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155"/>
    <w:bookmarkStart w:name="z156" w:id="15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56"/>
    <w:bookmarkStart w:name="z157" w:id="157"/>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w:t>
      </w:r>
      <w:r>
        <w:br/>
      </w:r>
      <w:r>
        <w:rPr>
          <w:rFonts w:ascii="Times New Roman"/>
          <w:b/>
          <w:i w:val="false"/>
          <w:color w:val="000000"/>
        </w:rPr>
        <w:t>
Алматы и районных отделов занятости и</w:t>
      </w:r>
      <w:r>
        <w:br/>
      </w:r>
      <w:r>
        <w:rPr>
          <w:rFonts w:ascii="Times New Roman"/>
          <w:b/>
          <w:i w:val="false"/>
          <w:color w:val="000000"/>
        </w:rPr>
        <w:t>
социальных программ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386"/>
        <w:gridCol w:w="3635"/>
        <w:gridCol w:w="2332"/>
        <w:gridCol w:w="2570"/>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8-727 261-67-78261-52-02</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исключением выходных и праздничных дней (выходной-</w:t>
            </w:r>
            <w:r>
              <w:br/>
            </w:r>
            <w:r>
              <w:rPr>
                <w:rFonts w:ascii="Times New Roman"/>
                <w:b w:val="false"/>
                <w:i w:val="false"/>
                <w:color w:val="000000"/>
                <w:sz w:val="20"/>
              </w:rPr>
              <w:t>
суббота и воскресенье)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Шанырак-2,улица Жанкожа батыра,26</w:t>
            </w:r>
          </w:p>
          <w:p>
            <w:pPr>
              <w:spacing w:after="20"/>
              <w:ind w:left="20"/>
              <w:jc w:val="both"/>
            </w:pPr>
            <w:r>
              <w:rPr>
                <w:rFonts w:ascii="Times New Roman"/>
                <w:b w:val="false"/>
                <w:i w:val="false"/>
                <w:color w:val="000000"/>
                <w:sz w:val="20"/>
              </w:rPr>
              <w:t>alatau_zan09@mail.ru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Алмалинский район, улица Шевченко, 89 alm_soc@mail.ru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 xml:space="preserve">jetzan@mail.ru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158" w:id="15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58"/>
    <w:bookmarkStart w:name="z159" w:id="159"/>
    <w:p>
      <w:pPr>
        <w:spacing w:after="0"/>
        <w:ind w:left="0"/>
        <w:jc w:val="left"/>
      </w:pPr>
      <w:r>
        <w:rPr>
          <w:rFonts w:ascii="Times New Roman"/>
          <w:b/>
          <w:i w:val="false"/>
          <w:color w:val="000000"/>
        </w:rPr>
        <w:t xml:space="preserve"> 
Адреса и график работы центров</w:t>
      </w:r>
      <w:r>
        <w:br/>
      </w:r>
      <w:r>
        <w:rPr>
          <w:rFonts w:ascii="Times New Roman"/>
          <w:b/>
          <w:i w:val="false"/>
          <w:color w:val="000000"/>
        </w:rPr>
        <w:t>
облуживания населения города Алматы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739"/>
        <w:gridCol w:w="3183"/>
        <w:gridCol w:w="2148"/>
        <w:gridCol w:w="2005"/>
        <w:gridCol w:w="17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городу Алматы»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центра (город, район, улица, № дома (кв.)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 онного зала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 дителя</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 приемная</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 ных и празд- ничных дней, с 9-00 до 20-00 часов</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8-727 277-19-80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8-727 278-09-09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8-727 247-16-25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8-727 248-17-77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8-727 290-18-07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8-727 234-09-35 приемная</w:t>
            </w:r>
          </w:p>
        </w:tc>
        <w:tc>
          <w:tcPr>
            <w:tcW w:w="0" w:type="auto"/>
            <w:vMerge/>
            <w:tcBorders>
              <w:top w:val="nil"/>
              <w:left w:val="single" w:color="cfcfcf" w:sz="5"/>
              <w:bottom w:val="single" w:color="cfcfcf" w:sz="5"/>
              <w:right w:val="single" w:color="cfcfcf" w:sz="5"/>
            </w:tcBorders>
          </w:tcPr>
          <w:p/>
        </w:tc>
      </w:tr>
    </w:tbl>
    <w:bookmarkStart w:name="z160" w:id="16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 сурдо-</w:t>
      </w:r>
      <w:r>
        <w:br/>
      </w:r>
      <w:r>
        <w:rPr>
          <w:rFonts w:ascii="Times New Roman"/>
          <w:b w:val="false"/>
          <w:i w:val="false"/>
          <w:color w:val="000000"/>
          <w:sz w:val="28"/>
        </w:rPr>
        <w:t>
тифлотехническими средствами и</w:t>
      </w:r>
      <w:r>
        <w:br/>
      </w:r>
      <w:r>
        <w:rPr>
          <w:rFonts w:ascii="Times New Roman"/>
          <w:b w:val="false"/>
          <w:i w:val="false"/>
          <w:color w:val="000000"/>
          <w:sz w:val="28"/>
        </w:rPr>
        <w:t>
обязательными гигиеническими средствами»</w:t>
      </w:r>
    </w:p>
    <w:bookmarkEnd w:id="160"/>
    <w:bookmarkStart w:name="z161" w:id="161"/>
    <w:p>
      <w:pPr>
        <w:spacing w:after="0"/>
        <w:ind w:left="0"/>
        <w:jc w:val="both"/>
      </w:pPr>
      <w:r>
        <w:rPr>
          <w:rFonts w:ascii="Times New Roman"/>
          <w:b w:val="false"/>
          <w:i w:val="false"/>
          <w:color w:val="000000"/>
          <w:sz w:val="28"/>
        </w:rPr>
        <w:t>
</w:t>
      </w:r>
      <w:r>
        <w:rPr>
          <w:rFonts w:ascii="Times New Roman"/>
          <w:b/>
          <w:i w:val="false"/>
          <w:color w:val="000000"/>
          <w:sz w:val="28"/>
        </w:rPr>
        <w:t>_________ Руководителю районного отдела</w:t>
      </w:r>
      <w:r>
        <w:br/>
      </w:r>
      <w:r>
        <w:rPr>
          <w:rFonts w:ascii="Times New Roman"/>
          <w:b w:val="false"/>
          <w:i w:val="false"/>
          <w:color w:val="000000"/>
          <w:sz w:val="28"/>
        </w:rPr>
        <w:t>
</w:t>
      </w:r>
      <w:r>
        <w:rPr>
          <w:rFonts w:ascii="Times New Roman"/>
          <w:b/>
          <w:i w:val="false"/>
          <w:color w:val="000000"/>
          <w:sz w:val="28"/>
        </w:rPr>
        <w:t>занятости и социальных программ</w:t>
      </w:r>
    </w:p>
    <w:bookmarkEnd w:id="161"/>
    <w:bookmarkStart w:name="z162" w:id="162"/>
    <w:p>
      <w:pPr>
        <w:spacing w:after="0"/>
        <w:ind w:left="0"/>
        <w:jc w:val="both"/>
      </w:pPr>
      <w:r>
        <w:rPr>
          <w:rFonts w:ascii="Times New Roman"/>
          <w:b w:val="false"/>
          <w:i w:val="false"/>
          <w:color w:val="000000"/>
          <w:sz w:val="28"/>
        </w:rPr>
        <w:t>
От инвалида ____группы, представителя</w:t>
      </w:r>
      <w:r>
        <w:br/>
      </w:r>
      <w:r>
        <w:rPr>
          <w:rFonts w:ascii="Times New Roman"/>
          <w:b w:val="false"/>
          <w:i w:val="false"/>
          <w:color w:val="000000"/>
          <w:sz w:val="28"/>
        </w:rPr>
        <w:t>
ребенка-инвалида (нужное подчеркнуть,</w:t>
      </w:r>
      <w:r>
        <w:br/>
      </w:r>
      <w:r>
        <w:rPr>
          <w:rFonts w:ascii="Times New Roman"/>
          <w:b w:val="false"/>
          <w:i w:val="false"/>
          <w:color w:val="000000"/>
          <w:sz w:val="28"/>
        </w:rPr>
        <w:t>
заполнить)</w:t>
      </w:r>
    </w:p>
    <w:bookmarkEnd w:id="162"/>
    <w:bookmarkStart w:name="z163" w:id="163"/>
    <w:p>
      <w:pPr>
        <w:spacing w:after="0"/>
        <w:ind w:left="0"/>
        <w:jc w:val="both"/>
      </w:pPr>
      <w:r>
        <w:rPr>
          <w:rFonts w:ascii="Times New Roman"/>
          <w:b w:val="false"/>
          <w:i w:val="false"/>
          <w:color w:val="000000"/>
          <w:sz w:val="28"/>
        </w:rPr>
        <w:t>
Ф.И.О. инвалида, представителя реб/инв.</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 уд. лич. инвалида, представителя</w:t>
      </w:r>
    </w:p>
    <w:bookmarkEnd w:id="163"/>
    <w:bookmarkStart w:name="z164" w:id="164"/>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Выдан _________________________________</w:t>
      </w:r>
      <w:r>
        <w:br/>
      </w:r>
      <w:r>
        <w:rPr>
          <w:rFonts w:ascii="Times New Roman"/>
          <w:b w:val="false"/>
          <w:i w:val="false"/>
          <w:color w:val="000000"/>
          <w:sz w:val="28"/>
        </w:rPr>
        <w:t>
д.рожд. реб/инв._______________________</w:t>
      </w:r>
      <w:r>
        <w:br/>
      </w:r>
      <w:r>
        <w:rPr>
          <w:rFonts w:ascii="Times New Roman"/>
          <w:b w:val="false"/>
          <w:i w:val="false"/>
          <w:color w:val="000000"/>
          <w:sz w:val="28"/>
        </w:rPr>
        <w:t>
Свидет. о рожд №_______________________</w:t>
      </w:r>
      <w:r>
        <w:br/>
      </w:r>
      <w:r>
        <w:rPr>
          <w:rFonts w:ascii="Times New Roman"/>
          <w:b w:val="false"/>
          <w:i w:val="false"/>
          <w:color w:val="000000"/>
          <w:sz w:val="28"/>
        </w:rPr>
        <w:t>
Проживающий (ая) по адресу_____________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Телефон________________________________</w:t>
      </w:r>
    </w:p>
    <w:bookmarkEnd w:id="164"/>
    <w:bookmarkStart w:name="z165" w:id="165"/>
    <w:p>
      <w:pPr>
        <w:spacing w:after="0"/>
        <w:ind w:left="0"/>
        <w:jc w:val="left"/>
      </w:pPr>
      <w:r>
        <w:rPr>
          <w:rFonts w:ascii="Times New Roman"/>
          <w:b/>
          <w:i w:val="false"/>
          <w:color w:val="000000"/>
        </w:rPr>
        <w:t xml:space="preserve"> 
Заявление</w:t>
      </w:r>
    </w:p>
    <w:bookmarkEnd w:id="165"/>
    <w:bookmarkStart w:name="z166" w:id="166"/>
    <w:p>
      <w:pPr>
        <w:spacing w:after="0"/>
        <w:ind w:left="0"/>
        <w:jc w:val="both"/>
      </w:pPr>
      <w:r>
        <w:rPr>
          <w:rFonts w:ascii="Times New Roman"/>
          <w:b w:val="false"/>
          <w:i w:val="false"/>
          <w:color w:val="000000"/>
          <w:sz w:val="28"/>
        </w:rPr>
        <w:t>
      Прошу обеспечить меня, моего ребенка (нужное подчеркнуть) сурдо-тифлотехническими средствами и обязательными гигиеническими средствами:</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(нужное подчеркнуть)</w:t>
      </w:r>
    </w:p>
    <w:bookmarkEnd w:id="166"/>
    <w:bookmarkStart w:name="z167" w:id="167"/>
    <w:p>
      <w:pPr>
        <w:spacing w:after="0"/>
        <w:ind w:left="0"/>
        <w:jc w:val="both"/>
      </w:pP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______________________________________</w:t>
      </w:r>
      <w:r>
        <w:br/>
      </w:r>
      <w:r>
        <w:rPr>
          <w:rFonts w:ascii="Times New Roman"/>
          <w:b w:val="false"/>
          <w:i w:val="false"/>
          <w:color w:val="000000"/>
          <w:sz w:val="28"/>
        </w:rPr>
        <w:t>
      2. ______________________________________</w:t>
      </w:r>
      <w:r>
        <w:br/>
      </w:r>
      <w:r>
        <w:rPr>
          <w:rFonts w:ascii="Times New Roman"/>
          <w:b w:val="false"/>
          <w:i w:val="false"/>
          <w:color w:val="000000"/>
          <w:sz w:val="28"/>
        </w:rPr>
        <w:t>
      3. ______________________________________</w:t>
      </w:r>
      <w:r>
        <w:br/>
      </w:r>
      <w:r>
        <w:rPr>
          <w:rFonts w:ascii="Times New Roman"/>
          <w:b w:val="false"/>
          <w:i w:val="false"/>
          <w:color w:val="000000"/>
          <w:sz w:val="28"/>
        </w:rPr>
        <w:t>
      4._______________________________________</w:t>
      </w:r>
    </w:p>
    <w:bookmarkEnd w:id="167"/>
    <w:bookmarkStart w:name="z168" w:id="168"/>
    <w:p>
      <w:pPr>
        <w:spacing w:after="0"/>
        <w:ind w:left="0"/>
        <w:jc w:val="both"/>
      </w:pPr>
      <w:r>
        <w:rPr>
          <w:rFonts w:ascii="Times New Roman"/>
          <w:b w:val="false"/>
          <w:i w:val="false"/>
          <w:color w:val="000000"/>
          <w:sz w:val="28"/>
        </w:rPr>
        <w:t>
      «____» _____________ 20___ г. _______________________________</w:t>
      </w:r>
      <w:r>
        <w:br/>
      </w:r>
      <w:r>
        <w:rPr>
          <w:rFonts w:ascii="Times New Roman"/>
          <w:b w:val="false"/>
          <w:i w:val="false"/>
          <w:color w:val="000000"/>
          <w:sz w:val="28"/>
        </w:rPr>
        <w:t>
                                      (подпись заявителя либо</w:t>
      </w:r>
      <w:r>
        <w:br/>
      </w:r>
      <w:r>
        <w:rPr>
          <w:rFonts w:ascii="Times New Roman"/>
          <w:b w:val="false"/>
          <w:i w:val="false"/>
          <w:color w:val="000000"/>
          <w:sz w:val="28"/>
        </w:rPr>
        <w:t>
                                    доверенного лица, подавшего</w:t>
      </w:r>
      <w:r>
        <w:br/>
      </w:r>
      <w:r>
        <w:rPr>
          <w:rFonts w:ascii="Times New Roman"/>
          <w:b w:val="false"/>
          <w:i w:val="false"/>
          <w:color w:val="000000"/>
          <w:sz w:val="28"/>
        </w:rPr>
        <w:t>
                                             заявление)</w:t>
      </w:r>
    </w:p>
    <w:bookmarkEnd w:id="168"/>
    <w:bookmarkStart w:name="z169" w:id="169"/>
    <w:p>
      <w:pPr>
        <w:spacing w:after="0"/>
        <w:ind w:left="0"/>
        <w:jc w:val="both"/>
      </w:pPr>
      <w:r>
        <w:rPr>
          <w:rFonts w:ascii="Times New Roman"/>
          <w:b w:val="false"/>
          <w:i w:val="false"/>
          <w:color w:val="000000"/>
          <w:sz w:val="28"/>
        </w:rPr>
        <w:t>
-------------------------------------------------------------</w:t>
      </w:r>
      <w:r>
        <w:br/>
      </w:r>
      <w:r>
        <w:rPr>
          <w:rFonts w:ascii="Times New Roman"/>
          <w:b w:val="false"/>
          <w:i w:val="false"/>
          <w:color w:val="000000"/>
          <w:sz w:val="28"/>
        </w:rPr>
        <w:t>
                        (отрывной талон)</w:t>
      </w:r>
    </w:p>
    <w:bookmarkEnd w:id="169"/>
    <w:bookmarkStart w:name="z170" w:id="170"/>
    <w:p>
      <w:pPr>
        <w:spacing w:after="0"/>
        <w:ind w:left="0"/>
        <w:jc w:val="both"/>
      </w:pPr>
      <w:r>
        <w:rPr>
          <w:rFonts w:ascii="Times New Roman"/>
          <w:b w:val="false"/>
          <w:i w:val="false"/>
          <w:color w:val="000000"/>
          <w:sz w:val="28"/>
        </w:rPr>
        <w:t>
Отрывной талон</w:t>
      </w:r>
    </w:p>
    <w:bookmarkEnd w:id="170"/>
    <w:bookmarkStart w:name="z171" w:id="171"/>
    <w:p>
      <w:pPr>
        <w:spacing w:after="0"/>
        <w:ind w:left="0"/>
        <w:jc w:val="both"/>
      </w:pPr>
      <w:r>
        <w:rPr>
          <w:rFonts w:ascii="Times New Roman"/>
          <w:b w:val="false"/>
          <w:i w:val="false"/>
          <w:color w:val="000000"/>
          <w:sz w:val="28"/>
        </w:rPr>
        <w:t>
      Заявление принял(а):</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(Ф.И.О., должность лица, принявшего заявление)</w:t>
      </w:r>
    </w:p>
    <w:bookmarkEnd w:id="171"/>
    <w:bookmarkStart w:name="z172" w:id="172"/>
    <w:p>
      <w:pPr>
        <w:spacing w:after="0"/>
        <w:ind w:left="0"/>
        <w:jc w:val="both"/>
      </w:pPr>
      <w:r>
        <w:rPr>
          <w:rFonts w:ascii="Times New Roman"/>
          <w:b w:val="false"/>
          <w:i w:val="false"/>
          <w:color w:val="000000"/>
          <w:sz w:val="28"/>
        </w:rPr>
        <w:t>
«____» ________________ 20_____ г.                   ___________</w:t>
      </w:r>
      <w:r>
        <w:br/>
      </w:r>
      <w:r>
        <w:rPr>
          <w:rFonts w:ascii="Times New Roman"/>
          <w:b w:val="false"/>
          <w:i w:val="false"/>
          <w:color w:val="000000"/>
          <w:sz w:val="28"/>
        </w:rPr>
        <w:t>
                                                       (подпись)</w:t>
      </w:r>
    </w:p>
    <w:bookmarkEnd w:id="172"/>
    <w:bookmarkStart w:name="z173" w:id="17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73"/>
    <w:bookmarkStart w:name="z174" w:id="174"/>
    <w:p>
      <w:pPr>
        <w:spacing w:after="0"/>
        <w:ind w:left="0"/>
        <w:jc w:val="left"/>
      </w:pPr>
      <w:r>
        <w:rPr>
          <w:rFonts w:ascii="Times New Roman"/>
          <w:b/>
          <w:i w:val="false"/>
          <w:color w:val="000000"/>
        </w:rPr>
        <w:t xml:space="preserve"> 
Текстовое табличное описание последовательности и</w:t>
      </w:r>
      <w:r>
        <w:br/>
      </w:r>
      <w:r>
        <w:rPr>
          <w:rFonts w:ascii="Times New Roman"/>
          <w:b/>
          <w:i w:val="false"/>
          <w:color w:val="000000"/>
        </w:rPr>
        <w:t>
взаимодействие административных действий (процедур)</w:t>
      </w:r>
    </w:p>
    <w:bookmarkEnd w:id="174"/>
    <w:bookmarkStart w:name="z175" w:id="175"/>
    <w:p>
      <w:pPr>
        <w:spacing w:after="0"/>
        <w:ind w:left="0"/>
        <w:jc w:val="left"/>
      </w:pPr>
      <w:r>
        <w:rPr>
          <w:rFonts w:ascii="Times New Roman"/>
          <w:b/>
          <w:i w:val="false"/>
          <w:color w:val="000000"/>
        </w:rPr>
        <w:t xml:space="preserve"> 
Таблица 1. Описание действий СФЕ</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2534"/>
        <w:gridCol w:w="2696"/>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w:t>
            </w:r>
            <w:r>
              <w:br/>
            </w:r>
            <w:r>
              <w:rPr>
                <w:rFonts w:ascii="Times New Roman"/>
                <w:b w:val="false"/>
                <w:i w:val="false"/>
                <w:color w:val="000000"/>
                <w:sz w:val="20"/>
              </w:rPr>
              <w:t>
ного</w:t>
            </w:r>
            <w:r>
              <w:br/>
            </w:r>
            <w:r>
              <w:rPr>
                <w:rFonts w:ascii="Times New Roman"/>
                <w:b w:val="false"/>
                <w:i w:val="false"/>
                <w:color w:val="000000"/>
                <w:sz w:val="20"/>
              </w:rPr>
              <w:t>
отдела</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w:t>
            </w:r>
            <w:r>
              <w:br/>
            </w:r>
            <w:r>
              <w:rPr>
                <w:rFonts w:ascii="Times New Roman"/>
                <w:b w:val="false"/>
                <w:i w:val="false"/>
                <w:color w:val="000000"/>
                <w:sz w:val="20"/>
              </w:rPr>
              <w:t>
ся в журнале</w:t>
            </w:r>
            <w:r>
              <w:br/>
            </w:r>
            <w:r>
              <w:rPr>
                <w:rFonts w:ascii="Times New Roman"/>
                <w:b w:val="false"/>
                <w:i w:val="false"/>
                <w:color w:val="000000"/>
                <w:sz w:val="20"/>
              </w:rPr>
              <w:t>
и собирает</w:t>
            </w:r>
            <w:r>
              <w:br/>
            </w:r>
            <w:r>
              <w:rPr>
                <w:rFonts w:ascii="Times New Roman"/>
                <w:b w:val="false"/>
                <w:i w:val="false"/>
                <w:color w:val="000000"/>
                <w:sz w:val="20"/>
              </w:rPr>
              <w:t>
документы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в журнале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w:t>
            </w:r>
            <w:r>
              <w:br/>
            </w:r>
            <w:r>
              <w:rPr>
                <w:rFonts w:ascii="Times New Roman"/>
                <w:b w:val="false"/>
                <w:i w:val="false"/>
                <w:color w:val="000000"/>
                <w:sz w:val="20"/>
              </w:rPr>
              <w:t>
ный</w:t>
            </w:r>
            <w:r>
              <w:br/>
            </w:r>
            <w:r>
              <w:rPr>
                <w:rFonts w:ascii="Times New Roman"/>
                <w:b w:val="false"/>
                <w:i w:val="false"/>
                <w:color w:val="000000"/>
                <w:sz w:val="20"/>
              </w:rPr>
              <w:t>
отдел</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районный отдел</w:t>
            </w:r>
          </w:p>
        </w:tc>
      </w:tr>
      <w:tr>
        <w:trPr>
          <w:trHeight w:val="21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двух раз в день</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76"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2969"/>
        <w:gridCol w:w="2825"/>
        <w:gridCol w:w="2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районного</w:t>
            </w:r>
            <w:r>
              <w:br/>
            </w:r>
            <w:r>
              <w:rPr>
                <w:rFonts w:ascii="Times New Roman"/>
                <w:b w:val="false"/>
                <w:i w:val="false"/>
                <w:color w:val="000000"/>
                <w:sz w:val="20"/>
              </w:rPr>
              <w:t>
отдела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районного</w:t>
            </w:r>
            <w:r>
              <w:br/>
            </w:r>
            <w:r>
              <w:rPr>
                <w:rFonts w:ascii="Times New Roman"/>
                <w:b w:val="false"/>
                <w:i w:val="false"/>
                <w:color w:val="000000"/>
                <w:sz w:val="20"/>
              </w:rPr>
              <w:t>
отдела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исполнитель</w:t>
            </w:r>
            <w:r>
              <w:br/>
            </w:r>
            <w:r>
              <w:rPr>
                <w:rFonts w:ascii="Times New Roman"/>
                <w:b w:val="false"/>
                <w:i w:val="false"/>
                <w:color w:val="000000"/>
                <w:sz w:val="20"/>
              </w:rPr>
              <w:t>
районного</w:t>
            </w:r>
            <w:r>
              <w:br/>
            </w:r>
            <w:r>
              <w:rPr>
                <w:rFonts w:ascii="Times New Roman"/>
                <w:b w:val="false"/>
                <w:i w:val="false"/>
                <w:color w:val="000000"/>
                <w:sz w:val="20"/>
              </w:rPr>
              <w:t xml:space="preserve">
отдела </w:t>
            </w:r>
          </w:p>
        </w:tc>
      </w:tr>
      <w:tr>
        <w:trPr>
          <w:trHeight w:val="58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w:t>
            </w:r>
            <w:r>
              <w:br/>
            </w:r>
            <w:r>
              <w:rPr>
                <w:rFonts w:ascii="Times New Roman"/>
                <w:b w:val="false"/>
                <w:i w:val="false"/>
                <w:color w:val="000000"/>
                <w:sz w:val="20"/>
              </w:rPr>
              <w:t>
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w:t>
            </w:r>
            <w:r>
              <w:br/>
            </w:r>
            <w:r>
              <w:rPr>
                <w:rFonts w:ascii="Times New Roman"/>
                <w:b w:val="false"/>
                <w:i w:val="false"/>
                <w:color w:val="000000"/>
                <w:sz w:val="20"/>
              </w:rPr>
              <w:t>
исполнителя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проверки</w:t>
            </w:r>
            <w:r>
              <w:br/>
            </w:r>
            <w:r>
              <w:rPr>
                <w:rFonts w:ascii="Times New Roman"/>
                <w:b w:val="false"/>
                <w:i w:val="false"/>
                <w:color w:val="000000"/>
                <w:sz w:val="20"/>
              </w:rPr>
              <w:t>
полноты</w:t>
            </w:r>
            <w:r>
              <w:br/>
            </w:r>
            <w:r>
              <w:rPr>
                <w:rFonts w:ascii="Times New Roman"/>
                <w:b w:val="false"/>
                <w:i w:val="false"/>
                <w:color w:val="000000"/>
                <w:sz w:val="20"/>
              </w:rPr>
              <w:t>
документов,</w:t>
            </w:r>
            <w:r>
              <w:br/>
            </w:r>
            <w:r>
              <w:rPr>
                <w:rFonts w:ascii="Times New Roman"/>
                <w:b w:val="false"/>
                <w:i w:val="false"/>
                <w:color w:val="000000"/>
                <w:sz w:val="20"/>
              </w:rPr>
              <w:t>
подготовка</w:t>
            </w:r>
            <w:r>
              <w:br/>
            </w:r>
            <w:r>
              <w:rPr>
                <w:rFonts w:ascii="Times New Roman"/>
                <w:b w:val="false"/>
                <w:i w:val="false"/>
                <w:color w:val="000000"/>
                <w:sz w:val="20"/>
              </w:rPr>
              <w:t>
мотивирован-</w:t>
            </w:r>
            <w:r>
              <w:br/>
            </w:r>
            <w:r>
              <w:rPr>
                <w:rFonts w:ascii="Times New Roman"/>
                <w:b w:val="false"/>
                <w:i w:val="false"/>
                <w:color w:val="000000"/>
                <w:sz w:val="20"/>
              </w:rPr>
              <w:t>
ного отказа</w:t>
            </w:r>
            <w:r>
              <w:br/>
            </w:r>
            <w:r>
              <w:rPr>
                <w:rFonts w:ascii="Times New Roman"/>
                <w:b w:val="false"/>
                <w:i w:val="false"/>
                <w:color w:val="000000"/>
                <w:sz w:val="20"/>
              </w:rPr>
              <w:t>
или</w:t>
            </w:r>
            <w:r>
              <w:br/>
            </w:r>
            <w:r>
              <w:rPr>
                <w:rFonts w:ascii="Times New Roman"/>
                <w:b w:val="false"/>
                <w:i w:val="false"/>
                <w:color w:val="000000"/>
                <w:sz w:val="20"/>
              </w:rPr>
              <w:t>
оформление</w:t>
            </w:r>
            <w:r>
              <w:br/>
            </w:r>
            <w:r>
              <w:rPr>
                <w:rFonts w:ascii="Times New Roman"/>
                <w:b w:val="false"/>
                <w:i w:val="false"/>
                <w:color w:val="000000"/>
                <w:sz w:val="20"/>
              </w:rPr>
              <w:t>
уведомления</w:t>
            </w:r>
          </w:p>
        </w:tc>
      </w:tr>
      <w:tr>
        <w:trPr>
          <w:trHeight w:val="14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w:t>
            </w:r>
            <w:r>
              <w:br/>
            </w:r>
            <w:r>
              <w:rPr>
                <w:rFonts w:ascii="Times New Roman"/>
                <w:b w:val="false"/>
                <w:i w:val="false"/>
                <w:color w:val="000000"/>
                <w:sz w:val="20"/>
              </w:rPr>
              <w:t>
ному</w:t>
            </w:r>
            <w:r>
              <w:br/>
            </w:r>
            <w:r>
              <w:rPr>
                <w:rFonts w:ascii="Times New Roman"/>
                <w:b w:val="false"/>
                <w:i w:val="false"/>
                <w:color w:val="000000"/>
                <w:sz w:val="20"/>
              </w:rPr>
              <w:t>
исполнителю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к</w:t>
            </w:r>
            <w:r>
              <w:br/>
            </w:r>
            <w:r>
              <w:rPr>
                <w:rFonts w:ascii="Times New Roman"/>
                <w:b w:val="false"/>
                <w:i w:val="false"/>
                <w:color w:val="000000"/>
                <w:sz w:val="20"/>
              </w:rPr>
              <w:t>
руководству</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w:t>
            </w:r>
            <w:r>
              <w:br/>
            </w:r>
            <w:r>
              <w:rPr>
                <w:rFonts w:ascii="Times New Roman"/>
                <w:b w:val="false"/>
                <w:i w:val="false"/>
                <w:color w:val="000000"/>
                <w:sz w:val="20"/>
              </w:rPr>
              <w:t>
девяти</w:t>
            </w:r>
            <w:r>
              <w:br/>
            </w:r>
            <w:r>
              <w:rPr>
                <w:rFonts w:ascii="Times New Roman"/>
                <w:b w:val="false"/>
                <w:i w:val="false"/>
                <w:color w:val="000000"/>
                <w:sz w:val="20"/>
              </w:rPr>
              <w:t>
рабочих дней</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77"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2880"/>
        <w:gridCol w:w="3170"/>
        <w:gridCol w:w="2590"/>
      </w:tblGrid>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районного отдела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районного отдела</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 денцией</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Оформление документов на инвалидов для обеспечения их сурдо-тифло- техническими средствами и обязательными гигиеническими средствами, выдача моти- вированного отказа или уведомления потребителю или передача в Центр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 ванного отказа или уведомления</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 распорядительное решение)</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документа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либо мотиви- рованного отказа потребителю или передаче в Центр</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 рованного отказа потребителю</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рабочего дня</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рабочего дня </w:t>
            </w:r>
          </w:p>
        </w:tc>
      </w:tr>
      <w:tr>
        <w:trPr>
          <w:trHeight w:val="3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78"/>
    <w:p>
      <w:pPr>
        <w:spacing w:after="0"/>
        <w:ind w:left="0"/>
        <w:jc w:val="left"/>
      </w:pPr>
      <w:r>
        <w:rPr>
          <w:rFonts w:ascii="Times New Roman"/>
          <w:b/>
          <w:i w:val="false"/>
          <w:color w:val="000000"/>
        </w:rPr>
        <w:t xml:space="preserve"> 
Таблица 2. Варианты использования. Основной процесс</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районного отдела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Руководитель</w:t>
            </w:r>
            <w:r>
              <w:br/>
            </w:r>
            <w:r>
              <w:rPr>
                <w:rFonts w:ascii="Times New Roman"/>
                <w:b w:val="false"/>
                <w:i w:val="false"/>
                <w:color w:val="000000"/>
                <w:sz w:val="20"/>
              </w:rPr>
              <w:t>
районного отдела</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районный отдел</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 от потребителя,</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районного отдела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 уведомления</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уведомления</w:t>
            </w:r>
          </w:p>
        </w:tc>
      </w:tr>
      <w:tr>
        <w:trPr>
          <w:trHeight w:val="184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Регистрация</w:t>
            </w:r>
            <w:r>
              <w:br/>
            </w:r>
            <w:r>
              <w:rPr>
                <w:rFonts w:ascii="Times New Roman"/>
                <w:b w:val="false"/>
                <w:i w:val="false"/>
                <w:color w:val="000000"/>
                <w:sz w:val="20"/>
              </w:rPr>
              <w:t>
уведомления в книге</w:t>
            </w:r>
            <w:r>
              <w:br/>
            </w:r>
            <w:r>
              <w:rPr>
                <w:rFonts w:ascii="Times New Roman"/>
                <w:b w:val="false"/>
                <w:i w:val="false"/>
                <w:color w:val="000000"/>
                <w:sz w:val="20"/>
              </w:rPr>
              <w:t>
Оформление документов</w:t>
            </w:r>
            <w:r>
              <w:br/>
            </w:r>
            <w:r>
              <w:rPr>
                <w:rFonts w:ascii="Times New Roman"/>
                <w:b w:val="false"/>
                <w:i w:val="false"/>
                <w:color w:val="000000"/>
                <w:sz w:val="20"/>
              </w:rPr>
              <w:t>
на инвалидов для</w:t>
            </w:r>
            <w:r>
              <w:br/>
            </w:r>
            <w:r>
              <w:rPr>
                <w:rFonts w:ascii="Times New Roman"/>
                <w:b w:val="false"/>
                <w:i w:val="false"/>
                <w:color w:val="000000"/>
                <w:sz w:val="20"/>
              </w:rPr>
              <w:t>
обеспечения их</w:t>
            </w:r>
            <w:r>
              <w:br/>
            </w:r>
            <w:r>
              <w:rPr>
                <w:rFonts w:ascii="Times New Roman"/>
                <w:b w:val="false"/>
                <w:i w:val="false"/>
                <w:color w:val="000000"/>
                <w:sz w:val="20"/>
              </w:rPr>
              <w:t>
сурдо-тифлотехничес-</w:t>
            </w:r>
            <w:r>
              <w:br/>
            </w:r>
            <w:r>
              <w:rPr>
                <w:rFonts w:ascii="Times New Roman"/>
                <w:b w:val="false"/>
                <w:i w:val="false"/>
                <w:color w:val="000000"/>
                <w:sz w:val="20"/>
              </w:rPr>
              <w:t>
кими средствами и</w:t>
            </w:r>
            <w:r>
              <w:br/>
            </w:r>
            <w:r>
              <w:rPr>
                <w:rFonts w:ascii="Times New Roman"/>
                <w:b w:val="false"/>
                <w:i w:val="false"/>
                <w:color w:val="000000"/>
                <w:sz w:val="20"/>
              </w:rPr>
              <w:t>
обязательными</w:t>
            </w:r>
            <w:r>
              <w:br/>
            </w:r>
            <w:r>
              <w:rPr>
                <w:rFonts w:ascii="Times New Roman"/>
                <w:b w:val="false"/>
                <w:i w:val="false"/>
                <w:color w:val="000000"/>
                <w:sz w:val="20"/>
              </w:rPr>
              <w:t>
гигиеническими</w:t>
            </w:r>
            <w:r>
              <w:br/>
            </w:r>
            <w:r>
              <w:rPr>
                <w:rFonts w:ascii="Times New Roman"/>
                <w:b w:val="false"/>
                <w:i w:val="false"/>
                <w:color w:val="000000"/>
                <w:sz w:val="20"/>
              </w:rPr>
              <w:t>
средствами</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Передача</w:t>
            </w:r>
            <w:r>
              <w:br/>
            </w:r>
            <w:r>
              <w:rPr>
                <w:rFonts w:ascii="Times New Roman"/>
                <w:b w:val="false"/>
                <w:i w:val="false"/>
                <w:color w:val="000000"/>
                <w:sz w:val="20"/>
              </w:rPr>
              <w:t>
уведомления в Центр</w:t>
            </w:r>
            <w:r>
              <w:br/>
            </w:r>
            <w:r>
              <w:rPr>
                <w:rFonts w:ascii="Times New Roman"/>
                <w:b w:val="false"/>
                <w:i w:val="false"/>
                <w:color w:val="000000"/>
                <w:sz w:val="20"/>
              </w:rPr>
              <w:t>
или выдача потребителю</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Выдача уведомления</w:t>
            </w:r>
            <w:r>
              <w:br/>
            </w:r>
            <w:r>
              <w:rPr>
                <w:rFonts w:ascii="Times New Roman"/>
                <w:b w:val="false"/>
                <w:i w:val="false"/>
                <w:color w:val="000000"/>
                <w:sz w:val="20"/>
              </w:rPr>
              <w:t>
потребителю в</w:t>
            </w:r>
            <w:r>
              <w:br/>
            </w:r>
            <w:r>
              <w:rPr>
                <w:rFonts w:ascii="Times New Roman"/>
                <w:b w:val="false"/>
                <w:i w:val="false"/>
                <w:color w:val="000000"/>
                <w:sz w:val="20"/>
              </w:rPr>
              <w:t>
Центре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9"/>
    <w:p>
      <w:pPr>
        <w:spacing w:after="0"/>
        <w:ind w:left="0"/>
        <w:jc w:val="both"/>
      </w:pPr>
      <w:r>
        <w:rPr>
          <w:rFonts w:ascii="Times New Roman"/>
          <w:b w:val="false"/>
          <w:i w:val="false"/>
          <w:color w:val="000000"/>
          <w:sz w:val="28"/>
        </w:rPr>
        <w:t>
 </w:t>
      </w:r>
    </w:p>
    <w:bookmarkEnd w:id="179"/>
    <w:bookmarkStart w:name="z180" w:id="180"/>
    <w:p>
      <w:pPr>
        <w:spacing w:after="0"/>
        <w:ind w:left="0"/>
        <w:jc w:val="left"/>
      </w:pPr>
      <w:r>
        <w:rPr>
          <w:rFonts w:ascii="Times New Roman"/>
          <w:b/>
          <w:i w:val="false"/>
          <w:color w:val="000000"/>
        </w:rPr>
        <w:t xml:space="preserve"> 
Таблица 3. Варианты использования. Альтернативный процесс</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614"/>
        <w:gridCol w:w="3869"/>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w:t>
            </w:r>
            <w:r>
              <w:br/>
            </w:r>
            <w:r>
              <w:rPr>
                <w:rFonts w:ascii="Times New Roman"/>
                <w:b w:val="false"/>
                <w:i w:val="false"/>
                <w:color w:val="000000"/>
                <w:sz w:val="20"/>
              </w:rPr>
              <w:t>
СФЕ</w:t>
            </w:r>
            <w:r>
              <w:br/>
            </w:r>
            <w:r>
              <w:rPr>
                <w:rFonts w:ascii="Times New Roman"/>
                <w:b w:val="false"/>
                <w:i w:val="false"/>
                <w:color w:val="000000"/>
                <w:sz w:val="20"/>
              </w:rPr>
              <w:t>
Ответственный исполнитель</w:t>
            </w:r>
            <w:r>
              <w:br/>
            </w:r>
            <w:r>
              <w:rPr>
                <w:rFonts w:ascii="Times New Roman"/>
                <w:b w:val="false"/>
                <w:i w:val="false"/>
                <w:color w:val="000000"/>
                <w:sz w:val="20"/>
              </w:rPr>
              <w:t>
районного отдела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Руководитель</w:t>
            </w:r>
            <w:r>
              <w:br/>
            </w:r>
            <w:r>
              <w:rPr>
                <w:rFonts w:ascii="Times New Roman"/>
                <w:b w:val="false"/>
                <w:i w:val="false"/>
                <w:color w:val="000000"/>
                <w:sz w:val="20"/>
              </w:rPr>
              <w:t>
районного отдела</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w:t>
            </w:r>
            <w:r>
              <w:br/>
            </w:r>
            <w:r>
              <w:rPr>
                <w:rFonts w:ascii="Times New Roman"/>
                <w:b w:val="false"/>
                <w:i w:val="false"/>
                <w:color w:val="000000"/>
                <w:sz w:val="20"/>
              </w:rPr>
              <w:t>
документов,</w:t>
            </w:r>
            <w:r>
              <w:br/>
            </w:r>
            <w:r>
              <w:rPr>
                <w:rFonts w:ascii="Times New Roman"/>
                <w:b w:val="false"/>
                <w:i w:val="false"/>
                <w:color w:val="000000"/>
                <w:sz w:val="20"/>
              </w:rPr>
              <w:t>
выдача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районный отдел</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w:t>
            </w:r>
            <w:r>
              <w:br/>
            </w:r>
            <w:r>
              <w:rPr>
                <w:rFonts w:ascii="Times New Roman"/>
                <w:b w:val="false"/>
                <w:i w:val="false"/>
                <w:color w:val="000000"/>
                <w:sz w:val="20"/>
              </w:rPr>
              <w:t>
из Центра или от потребителя,</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районного отдела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исполнителя для</w:t>
            </w:r>
            <w:r>
              <w:br/>
            </w:r>
            <w:r>
              <w:rPr>
                <w:rFonts w:ascii="Times New Roman"/>
                <w:b w:val="false"/>
                <w:i w:val="false"/>
                <w:color w:val="000000"/>
                <w:sz w:val="20"/>
              </w:rPr>
              <w:t>
исполнения,</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1185"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w:t>
            </w:r>
            <w:r>
              <w:br/>
            </w:r>
            <w:r>
              <w:rPr>
                <w:rFonts w:ascii="Times New Roman"/>
                <w:b w:val="false"/>
                <w:i w:val="false"/>
                <w:color w:val="000000"/>
                <w:sz w:val="20"/>
              </w:rPr>
              <w:t>
мотивированного отказа</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 мотивированного отказа</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отказа в Центр или выдача</w:t>
            </w:r>
            <w:r>
              <w:br/>
            </w:r>
            <w:r>
              <w:rPr>
                <w:rFonts w:ascii="Times New Roman"/>
                <w:b w:val="false"/>
                <w:i w:val="false"/>
                <w:color w:val="000000"/>
                <w:sz w:val="20"/>
              </w:rPr>
              <w:t>
потребителю</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мотивированного отказа потребителю в Центре</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81"/>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81"/>
    <w:bookmarkStart w:name="z182" w:id="182"/>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 в</w:t>
      </w:r>
      <w:r>
        <w:br/>
      </w:r>
      <w:r>
        <w:rPr>
          <w:rFonts w:ascii="Times New Roman"/>
          <w:b/>
          <w:i w:val="false"/>
          <w:color w:val="000000"/>
        </w:rPr>
        <w:t>
процессе оказания государственной услуги и СФЕ</w:t>
      </w:r>
    </w:p>
    <w:bookmarkEnd w:id="182"/>
    <w:bookmarkStart w:name="z183" w:id="183"/>
    <w:p>
      <w:pPr>
        <w:spacing w:after="0"/>
        <w:ind w:left="0"/>
        <w:jc w:val="both"/>
      </w:pPr>
      <w:r>
        <w:rPr>
          <w:rFonts w:ascii="Times New Roman"/>
          <w:b w:val="false"/>
          <w:i w:val="false"/>
          <w:color w:val="000000"/>
          <w:sz w:val="28"/>
        </w:rPr>
        <w:t>
 </w:t>
      </w:r>
      <w:r>
        <w:drawing>
          <wp:inline distT="0" distB="0" distL="0" distR="0">
            <wp:extent cx="89281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928100" cy="8039100"/>
                    </a:xfrm>
                    <a:prstGeom prst="rect">
                      <a:avLst/>
                    </a:prstGeom>
                  </pic:spPr>
                </pic:pic>
              </a:graphicData>
            </a:graphic>
          </wp:inline>
        </w:drawing>
      </w:r>
    </w:p>
    <w:bookmarkEnd w:id="183"/>
    <w:bookmarkStart w:name="z185" w:id="18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документов</w:t>
      </w:r>
      <w:r>
        <w:br/>
      </w:r>
      <w:r>
        <w:rPr>
          <w:rFonts w:ascii="Times New Roman"/>
          <w:b w:val="false"/>
          <w:i w:val="false"/>
          <w:color w:val="000000"/>
          <w:sz w:val="28"/>
        </w:rPr>
        <w:t>
на инвалидов для обеспечения их</w:t>
      </w:r>
      <w:r>
        <w:br/>
      </w:r>
      <w:r>
        <w:rPr>
          <w:rFonts w:ascii="Times New Roman"/>
          <w:b w:val="false"/>
          <w:i w:val="false"/>
          <w:color w:val="000000"/>
          <w:sz w:val="28"/>
        </w:rPr>
        <w:t>
сурдо-тифлотехническими средствами и</w:t>
      </w:r>
      <w:r>
        <w:br/>
      </w:r>
      <w:r>
        <w:rPr>
          <w:rFonts w:ascii="Times New Roman"/>
          <w:b w:val="false"/>
          <w:i w:val="false"/>
          <w:color w:val="000000"/>
          <w:sz w:val="28"/>
        </w:rPr>
        <w:t>
обязательными гигиеническими средствами»</w:t>
      </w:r>
    </w:p>
    <w:bookmarkEnd w:id="184"/>
    <w:bookmarkStart w:name="z186" w:id="185"/>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w:t>
      </w:r>
      <w:r>
        <w:br/>
      </w:r>
      <w:r>
        <w:rPr>
          <w:rFonts w:ascii="Times New Roman"/>
          <w:b w:val="false"/>
          <w:i w:val="false"/>
          <w:color w:val="000000"/>
          <w:sz w:val="28"/>
        </w:rPr>
        <w:t>
(адрес)</w:t>
      </w:r>
    </w:p>
    <w:bookmarkEnd w:id="185"/>
    <w:bookmarkStart w:name="z187" w:id="186"/>
    <w:p>
      <w:pPr>
        <w:spacing w:after="0"/>
        <w:ind w:left="0"/>
        <w:jc w:val="both"/>
      </w:pPr>
      <w:r>
        <w:rPr>
          <w:rFonts w:ascii="Times New Roman"/>
          <w:b w:val="false"/>
          <w:i w:val="false"/>
          <w:color w:val="000000"/>
          <w:sz w:val="28"/>
        </w:rPr>
        <w:t>
Уведомление</w:t>
      </w:r>
    </w:p>
    <w:bookmarkEnd w:id="186"/>
    <w:bookmarkStart w:name="z188" w:id="187"/>
    <w:p>
      <w:pPr>
        <w:spacing w:after="0"/>
        <w:ind w:left="0"/>
        <w:jc w:val="both"/>
      </w:pPr>
      <w:r>
        <w:rPr>
          <w:rFonts w:ascii="Times New Roman"/>
          <w:b w:val="false"/>
          <w:i w:val="false"/>
          <w:color w:val="000000"/>
          <w:sz w:val="28"/>
        </w:rPr>
        <w:t>
      _______________________ районный отдел занятости социальных программ рассмотрев Ваше заявление об обеспечении сурдо-тифлотехническими средствами и обязательными гигиеническими средствами (нужное подчеркнуть) сообщает, что вышеуказанные средства выдаются в порядке очередности или поставлены на учет (нужное подчеркнуть) ______(дата)____________.</w:t>
      </w:r>
    </w:p>
    <w:bookmarkEnd w:id="187"/>
    <w:bookmarkStart w:name="z189" w:id="188"/>
    <w:p>
      <w:pPr>
        <w:spacing w:after="0"/>
        <w:ind w:left="0"/>
        <w:jc w:val="both"/>
      </w:pPr>
      <w:r>
        <w:rPr>
          <w:rFonts w:ascii="Times New Roman"/>
          <w:b/>
          <w:i w:val="false"/>
          <w:color w:val="000000"/>
          <w:sz w:val="28"/>
        </w:rPr>
        <w:t>Руководитель</w:t>
      </w:r>
      <w:r>
        <w:rPr>
          <w:rFonts w:ascii="Times New Roman"/>
          <w:b w:val="false"/>
          <w:i w:val="false"/>
          <w:color w:val="000000"/>
          <w:sz w:val="28"/>
        </w:rPr>
        <w:t>
</w:t>
      </w:r>
      <w:r>
        <w:rPr>
          <w:rFonts w:ascii="Times New Roman"/>
          <w:b/>
          <w:i w:val="false"/>
          <w:color w:val="000000"/>
          <w:sz w:val="28"/>
        </w:rPr>
        <w:t xml:space="preserve"> __________________________________</w:t>
      </w:r>
      <w:r>
        <w:br/>
      </w:r>
      <w:r>
        <w:rPr>
          <w:rFonts w:ascii="Times New Roman"/>
          <w:b w:val="false"/>
          <w:i w:val="false"/>
          <w:color w:val="000000"/>
          <w:sz w:val="28"/>
        </w:rPr>
        <w:t>
</w:t>
      </w:r>
      <w:r>
        <w:rPr>
          <w:rFonts w:ascii="Times New Roman"/>
          <w:b/>
          <w:i w:val="false"/>
          <w:color w:val="000000"/>
          <w:sz w:val="28"/>
        </w:rPr>
        <w:t>районного отдела занятости и социальных программ</w:t>
      </w:r>
    </w:p>
    <w:bookmarkEnd w:id="188"/>
    <w:bookmarkStart w:name="z190" w:id="189"/>
    <w:p>
      <w:pPr>
        <w:spacing w:after="0"/>
        <w:ind w:left="0"/>
        <w:jc w:val="both"/>
      </w:pPr>
      <w:r>
        <w:rPr>
          <w:rFonts w:ascii="Times New Roman"/>
          <w:b w:val="false"/>
          <w:i w:val="false"/>
          <w:color w:val="000000"/>
          <w:sz w:val="28"/>
        </w:rPr>
        <w:t>
исп.</w:t>
      </w:r>
    </w:p>
    <w:bookmarkEnd w:id="189"/>
    <w:bookmarkStart w:name="z191" w:id="190"/>
    <w:p>
      <w:pPr>
        <w:spacing w:after="0"/>
        <w:ind w:left="0"/>
        <w:jc w:val="both"/>
      </w:pPr>
      <w:r>
        <w:rPr>
          <w:rFonts w:ascii="Times New Roman"/>
          <w:b w:val="false"/>
          <w:i w:val="false"/>
          <w:color w:val="000000"/>
          <w:sz w:val="28"/>
        </w:rPr>
        <w:t>
тел.</w:t>
      </w:r>
    </w:p>
    <w:bookmarkEnd w:id="190"/>
    <w:bookmarkStart w:name="z192" w:id="191"/>
    <w:p>
      <w:pPr>
        <w:spacing w:after="0"/>
        <w:ind w:left="0"/>
        <w:jc w:val="both"/>
      </w:pPr>
      <w:r>
        <w:rPr>
          <w:rFonts w:ascii="Times New Roman"/>
          <w:b w:val="false"/>
          <w:i w:val="false"/>
          <w:color w:val="000000"/>
          <w:sz w:val="28"/>
        </w:rPr>
        <w:t>
_____________________________________________________________________</w:t>
      </w:r>
    </w:p>
    <w:bookmarkEnd w:id="191"/>
    <w:bookmarkStart w:name="z193" w:id="192"/>
    <w:p>
      <w:pPr>
        <w:spacing w:after="0"/>
        <w:ind w:left="0"/>
        <w:jc w:val="both"/>
      </w:pPr>
      <w:r>
        <w:rPr>
          <w:rFonts w:ascii="Times New Roman"/>
          <w:b w:val="false"/>
          <w:i w:val="false"/>
          <w:color w:val="000000"/>
          <w:sz w:val="28"/>
        </w:rPr>
        <w:t>
________________________________</w:t>
      </w:r>
    </w:p>
    <w:bookmarkEnd w:id="192"/>
    <w:bookmarkStart w:name="z194" w:id="193"/>
    <w:p>
      <w:pPr>
        <w:spacing w:after="0"/>
        <w:ind w:left="0"/>
        <w:jc w:val="both"/>
      </w:pPr>
      <w:r>
        <w:rPr>
          <w:rFonts w:ascii="Times New Roman"/>
          <w:b w:val="false"/>
          <w:i w:val="false"/>
          <w:color w:val="000000"/>
          <w:sz w:val="28"/>
        </w:rPr>
        <w:t>
      (Ф.И.О)</w:t>
      </w:r>
    </w:p>
    <w:bookmarkEnd w:id="193"/>
    <w:bookmarkStart w:name="z195" w:id="194"/>
    <w:p>
      <w:pPr>
        <w:spacing w:after="0"/>
        <w:ind w:left="0"/>
        <w:jc w:val="both"/>
      </w:pPr>
      <w:r>
        <w:rPr>
          <w:rFonts w:ascii="Times New Roman"/>
          <w:b w:val="false"/>
          <w:i w:val="false"/>
          <w:color w:val="000000"/>
          <w:sz w:val="28"/>
        </w:rPr>
        <w:t>
________________________________</w:t>
      </w:r>
    </w:p>
    <w:bookmarkEnd w:id="194"/>
    <w:bookmarkStart w:name="z196" w:id="195"/>
    <w:p>
      <w:pPr>
        <w:spacing w:after="0"/>
        <w:ind w:left="0"/>
        <w:jc w:val="both"/>
      </w:pPr>
      <w:r>
        <w:rPr>
          <w:rFonts w:ascii="Times New Roman"/>
          <w:b w:val="false"/>
          <w:i w:val="false"/>
          <w:color w:val="000000"/>
          <w:sz w:val="28"/>
        </w:rPr>
        <w:t>
      (адрес)</w:t>
      </w:r>
    </w:p>
    <w:bookmarkEnd w:id="195"/>
    <w:bookmarkStart w:name="z197" w:id="196"/>
    <w:p>
      <w:pPr>
        <w:spacing w:after="0"/>
        <w:ind w:left="0"/>
        <w:jc w:val="both"/>
      </w:pPr>
      <w:r>
        <w:rPr>
          <w:rFonts w:ascii="Times New Roman"/>
          <w:b w:val="false"/>
          <w:i w:val="false"/>
          <w:color w:val="000000"/>
          <w:sz w:val="28"/>
        </w:rPr>
        <w:t>
Уведомление</w:t>
      </w:r>
    </w:p>
    <w:bookmarkEnd w:id="196"/>
    <w:bookmarkStart w:name="z198" w:id="197"/>
    <w:p>
      <w:pPr>
        <w:spacing w:after="0"/>
        <w:ind w:left="0"/>
        <w:jc w:val="both"/>
      </w:pPr>
      <w:r>
        <w:rPr>
          <w:rFonts w:ascii="Times New Roman"/>
          <w:b w:val="false"/>
          <w:i w:val="false"/>
          <w:color w:val="000000"/>
          <w:sz w:val="28"/>
        </w:rPr>
        <w:t>
_______________________ районный отдел занятости социальных программ рассмотрев Ваше заявление об обеспечении сурдо-тифлотехническими средствами и обязательными гигиеническими средствами (нужное подчеркнуть) сообщает, что выдача Вам направление на данную помощь отказано по причине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197"/>
    <w:bookmarkStart w:name="z199" w:id="198"/>
    <w:p>
      <w:pPr>
        <w:spacing w:after="0"/>
        <w:ind w:left="0"/>
        <w:jc w:val="both"/>
      </w:pPr>
      <w:r>
        <w:rPr>
          <w:rFonts w:ascii="Times New Roman"/>
          <w:b/>
          <w:i w:val="false"/>
          <w:color w:val="000000"/>
          <w:sz w:val="28"/>
        </w:rPr>
        <w:t>Руководитель</w:t>
      </w:r>
      <w:r>
        <w:rPr>
          <w:rFonts w:ascii="Times New Roman"/>
          <w:b w:val="false"/>
          <w:i w:val="false"/>
          <w:color w:val="000000"/>
          <w:sz w:val="28"/>
        </w:rPr>
        <w:t>
</w:t>
      </w:r>
      <w:r>
        <w:rPr>
          <w:rFonts w:ascii="Times New Roman"/>
          <w:b/>
          <w:i w:val="false"/>
          <w:color w:val="000000"/>
          <w:sz w:val="28"/>
        </w:rPr>
        <w:t xml:space="preserve"> _________________________________________________</w:t>
      </w:r>
      <w:r>
        <w:br/>
      </w:r>
      <w:r>
        <w:rPr>
          <w:rFonts w:ascii="Times New Roman"/>
          <w:b w:val="false"/>
          <w:i w:val="false"/>
          <w:color w:val="000000"/>
          <w:sz w:val="28"/>
        </w:rPr>
        <w:t>
</w:t>
      </w:r>
      <w:r>
        <w:rPr>
          <w:rFonts w:ascii="Times New Roman"/>
          <w:b/>
          <w:i w:val="false"/>
          <w:color w:val="000000"/>
          <w:sz w:val="28"/>
        </w:rPr>
        <w:t>районного отдела занятости и социальных программ</w:t>
      </w:r>
    </w:p>
    <w:bookmarkEnd w:id="198"/>
    <w:bookmarkStart w:name="z200" w:id="199"/>
    <w:p>
      <w:pPr>
        <w:spacing w:after="0"/>
        <w:ind w:left="0"/>
        <w:jc w:val="both"/>
      </w:pPr>
      <w:r>
        <w:rPr>
          <w:rFonts w:ascii="Times New Roman"/>
          <w:b w:val="false"/>
          <w:i w:val="false"/>
          <w:color w:val="000000"/>
          <w:sz w:val="28"/>
        </w:rPr>
        <w:t>
исп.</w:t>
      </w:r>
    </w:p>
    <w:bookmarkEnd w:id="199"/>
    <w:bookmarkStart w:name="z201" w:id="200"/>
    <w:p>
      <w:pPr>
        <w:spacing w:after="0"/>
        <w:ind w:left="0"/>
        <w:jc w:val="both"/>
      </w:pPr>
      <w:r>
        <w:rPr>
          <w:rFonts w:ascii="Times New Roman"/>
          <w:b w:val="false"/>
          <w:i w:val="false"/>
          <w:color w:val="000000"/>
          <w:sz w:val="28"/>
        </w:rPr>
        <w:t>
тел.</w:t>
      </w:r>
    </w:p>
    <w:bookmarkEnd w:id="200"/>
    <w:bookmarkStart w:name="z202" w:id="20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30 марта 2012 года № 1/230</w:t>
      </w:r>
    </w:p>
    <w:bookmarkEnd w:id="201"/>
    <w:bookmarkStart w:name="z203" w:id="20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социальное обслуживание</w:t>
      </w:r>
      <w:r>
        <w:br/>
      </w:r>
      <w:r>
        <w:rPr>
          <w:rFonts w:ascii="Times New Roman"/>
          <w:b/>
          <w:i w:val="false"/>
          <w:color w:val="000000"/>
        </w:rPr>
        <w:t>
в государственных и негосударственных</w:t>
      </w:r>
      <w:r>
        <w:br/>
      </w:r>
      <w:r>
        <w:rPr>
          <w:rFonts w:ascii="Times New Roman"/>
          <w:b/>
          <w:i w:val="false"/>
          <w:color w:val="000000"/>
        </w:rPr>
        <w:t>
медико-социальных учреждениях (организациях),</w:t>
      </w:r>
      <w:r>
        <w:br/>
      </w:r>
      <w:r>
        <w:rPr>
          <w:rFonts w:ascii="Times New Roman"/>
          <w:b/>
          <w:i w:val="false"/>
          <w:color w:val="000000"/>
        </w:rPr>
        <w:t>
предоставляющих услуги за счет государственных</w:t>
      </w:r>
      <w:r>
        <w:br/>
      </w:r>
      <w:r>
        <w:rPr>
          <w:rFonts w:ascii="Times New Roman"/>
          <w:b/>
          <w:i w:val="false"/>
          <w:color w:val="000000"/>
        </w:rPr>
        <w:t>
бюджетных средств»</w:t>
      </w:r>
    </w:p>
    <w:bookmarkEnd w:id="202"/>
    <w:bookmarkStart w:name="z204" w:id="203"/>
    <w:p>
      <w:pPr>
        <w:spacing w:after="0"/>
        <w:ind w:left="0"/>
        <w:jc w:val="left"/>
      </w:pPr>
      <w:r>
        <w:rPr>
          <w:rFonts w:ascii="Times New Roman"/>
          <w:b/>
          <w:i w:val="false"/>
          <w:color w:val="000000"/>
        </w:rPr>
        <w:t xml:space="preserve"> 
1. Основные понятия</w:t>
      </w:r>
    </w:p>
    <w:bookmarkEnd w:id="203"/>
    <w:bookmarkStart w:name="z205" w:id="204"/>
    <w:p>
      <w:pPr>
        <w:spacing w:after="0"/>
        <w:ind w:left="0"/>
        <w:jc w:val="both"/>
      </w:pPr>
      <w:r>
        <w:rPr>
          <w:rFonts w:ascii="Times New Roman"/>
          <w:b w:val="false"/>
          <w:i w:val="false"/>
          <w:color w:val="000000"/>
          <w:sz w:val="28"/>
        </w:rPr>
        <w:t>
      1. В настоящем регламенте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Регламент) используются следующие основные понятия:</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r>
        <w:br/>
      </w:r>
      <w:r>
        <w:rPr>
          <w:rFonts w:ascii="Times New Roman"/>
          <w:b w:val="false"/>
          <w:i w:val="false"/>
          <w:color w:val="000000"/>
          <w:sz w:val="28"/>
        </w:rPr>
        <w:t>
      3) медико-социальное учреждение (организация) (далее - МСУ) - дом-интернат, территориальный Центр социального обслуживания или иная организация, предназначенная для постоянного или временного проживания в условиях стационара или дневного пребывания престарелых, инвалидов, в том числе инвалидов из числа психоневрологических больных, детей-инвалидов, нуждающихся в уходе и медицинском обслуживании;</w:t>
      </w:r>
      <w:r>
        <w:br/>
      </w:r>
      <w:r>
        <w:rPr>
          <w:rFonts w:ascii="Times New Roman"/>
          <w:b w:val="false"/>
          <w:i w:val="false"/>
          <w:color w:val="000000"/>
          <w:sz w:val="28"/>
        </w:rPr>
        <w:t>
      4) индивидуальная программа реабилитации инвалида (далее - ИПР)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5) структурно-функциональные единицы (далее - СФЕ) – ответственные лица заинтересованных органов, информационные системы или их подсистемы;</w:t>
      </w:r>
      <w:r>
        <w:br/>
      </w:r>
      <w:r>
        <w:rPr>
          <w:rFonts w:ascii="Times New Roman"/>
          <w:b w:val="false"/>
          <w:i w:val="false"/>
          <w:color w:val="000000"/>
          <w:sz w:val="28"/>
        </w:rPr>
        <w:t>
      6) потребители - физические лица: граждане Республики Казахстан, оралманы, постоянно проживающие на территории Республики Казахстан, иностранцы и лица без гражданства, нуждающиеся в соответствии с ИПР или заключением медицинской организации в постороннем уходе и социальном обслуживании.</w:t>
      </w:r>
    </w:p>
    <w:bookmarkEnd w:id="204"/>
    <w:bookmarkStart w:name="z206" w:id="205"/>
    <w:p>
      <w:pPr>
        <w:spacing w:after="0"/>
        <w:ind w:left="0"/>
        <w:jc w:val="left"/>
      </w:pPr>
      <w:r>
        <w:rPr>
          <w:rFonts w:ascii="Times New Roman"/>
          <w:b/>
          <w:i w:val="false"/>
          <w:color w:val="000000"/>
        </w:rPr>
        <w:t xml:space="preserve"> 
2. Общие положения</w:t>
      </w:r>
    </w:p>
    <w:bookmarkEnd w:id="205"/>
    <w:bookmarkStart w:name="z207" w:id="206"/>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предоставляется потребителю Управлением занятости и социальных программ города Алматы (далее - Управление), районными отделами занятости и социальных программ Управления (далее - районный отдел), а также центрами обслуживания населения на альтернативной основе (далее - Центр) по месту жительства потребителя.</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p>
    <w:bookmarkEnd w:id="206"/>
    <w:bookmarkStart w:name="z208" w:id="20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07"/>
    <w:bookmarkStart w:name="z209" w:id="208"/>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Управлении и районных отделах или Центрах, адреса и график работы,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районный отдел – в течение семнадцати рабочих дней;</w:t>
      </w:r>
      <w:r>
        <w:br/>
      </w:r>
      <w:r>
        <w:rPr>
          <w:rFonts w:ascii="Times New Roman"/>
          <w:b w:val="false"/>
          <w:i w:val="false"/>
          <w:color w:val="000000"/>
          <w:sz w:val="28"/>
        </w:rPr>
        <w:t>
      в Центр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районном отделе, 30 минут в Центре.</w:t>
      </w:r>
      <w:r>
        <w:br/>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имеются.</w:t>
      </w:r>
      <w:r>
        <w:br/>
      </w:r>
      <w:r>
        <w:rPr>
          <w:rFonts w:ascii="Times New Roman"/>
          <w:b w:val="false"/>
          <w:i w:val="false"/>
          <w:color w:val="000000"/>
          <w:sz w:val="28"/>
        </w:rPr>
        <w:t>
      При осуществлении государственной услуги через Центр, районный отдел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Центр уведомление с указанием причин отказа для последующей выдачи потребителю.</w:t>
      </w:r>
      <w:r>
        <w:br/>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районный отдел или Центр.</w:t>
      </w:r>
      <w:r>
        <w:br/>
      </w:r>
      <w:r>
        <w:rPr>
          <w:rFonts w:ascii="Times New Roman"/>
          <w:b w:val="false"/>
          <w:i w:val="false"/>
          <w:color w:val="000000"/>
          <w:sz w:val="28"/>
        </w:rPr>
        <w:t>
      При обращении потребителя государственной услуги в Центр, инспектор Центра принимает заявление и необходимые документы,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от потребителя, и принятые документы направляет в районный отдел.</w:t>
      </w:r>
      <w:r>
        <w:br/>
      </w:r>
      <w:r>
        <w:rPr>
          <w:rFonts w:ascii="Times New Roman"/>
          <w:b w:val="false"/>
          <w:i w:val="false"/>
          <w:color w:val="000000"/>
          <w:sz w:val="28"/>
        </w:rPr>
        <w:t>
      Факт отправки пакета документов из Центра в районный отдел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При обращении потребителя в районный отдел специалист районного отдела принимает заявление и необходимые документы, указанные в пункте 13 настоящего Регламента, фиксирует в информационной системе Центра (в случае отсутствия в районном отделе собственной информационной системы), регистрирует заявление в журнале входящей корреспонденции и передает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2)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специалисту районного отдела;</w:t>
      </w:r>
      <w:r>
        <w:br/>
      </w:r>
      <w:r>
        <w:rPr>
          <w:rFonts w:ascii="Times New Roman"/>
          <w:b w:val="false"/>
          <w:i w:val="false"/>
          <w:color w:val="000000"/>
          <w:sz w:val="28"/>
        </w:rPr>
        <w:t>
      3) специалист районного отдела принятые документы и заключение о потребности в специальных социальных услугах направляет в Управление для принятия решения о направлении на социальное обслуживание в МСУ;</w:t>
      </w:r>
      <w:r>
        <w:br/>
      </w:r>
      <w:r>
        <w:rPr>
          <w:rFonts w:ascii="Times New Roman"/>
          <w:b w:val="false"/>
          <w:i w:val="false"/>
          <w:color w:val="000000"/>
          <w:sz w:val="28"/>
        </w:rPr>
        <w:t>
      4) специалист канцелярии Управления полученный от районного отдела пакет документов регистрирует в журнале входящей корреспонденции и передает на рассмотрение руководителю Управления;</w:t>
      </w:r>
      <w:r>
        <w:br/>
      </w:r>
      <w:r>
        <w:rPr>
          <w:rFonts w:ascii="Times New Roman"/>
          <w:b w:val="false"/>
          <w:i w:val="false"/>
          <w:color w:val="000000"/>
          <w:sz w:val="28"/>
        </w:rPr>
        <w:t>
      5) руководитель Управления отписывает ответственному исполнителю;</w:t>
      </w:r>
      <w:r>
        <w:br/>
      </w:r>
      <w:r>
        <w:rPr>
          <w:rFonts w:ascii="Times New Roman"/>
          <w:b w:val="false"/>
          <w:i w:val="false"/>
          <w:color w:val="000000"/>
          <w:sz w:val="28"/>
        </w:rPr>
        <w:t>
      6) ответственный исполнитель направляет пакет документов в комиссию по направлению граждан в МСУ для принятия решения о направлении на социальное обслуживание в МСУ либо об отказе;</w:t>
      </w:r>
      <w:r>
        <w:br/>
      </w:r>
      <w:r>
        <w:rPr>
          <w:rFonts w:ascii="Times New Roman"/>
          <w:b w:val="false"/>
          <w:i w:val="false"/>
          <w:color w:val="000000"/>
          <w:sz w:val="28"/>
        </w:rPr>
        <w:t>
      7) комиссия по направлению граждан в МСУ рассматривает поступивший пакет документов и принимает решение о направлении на социальное обслуживание в МСУ либо об отказе;</w:t>
      </w:r>
      <w:r>
        <w:br/>
      </w:r>
      <w:r>
        <w:rPr>
          <w:rFonts w:ascii="Times New Roman"/>
          <w:b w:val="false"/>
          <w:i w:val="false"/>
          <w:color w:val="000000"/>
          <w:sz w:val="28"/>
        </w:rPr>
        <w:t>
      8) ответственный исполнитель подготавливает уведомление районному отделу о решении комиссии по направлению граждан в МСУ и передает для подписания руководителю Управления;</w:t>
      </w:r>
      <w:r>
        <w:br/>
      </w:r>
      <w:r>
        <w:rPr>
          <w:rFonts w:ascii="Times New Roman"/>
          <w:b w:val="false"/>
          <w:i w:val="false"/>
          <w:color w:val="000000"/>
          <w:sz w:val="28"/>
        </w:rPr>
        <w:t>
      9) руководитель Управления подписывает уведомление районному отделу о решении комиссии по направлению граждан в МСУ, затем ответственный исполнитель передает документы в районный отдел;</w:t>
      </w:r>
      <w:r>
        <w:br/>
      </w:r>
      <w:r>
        <w:rPr>
          <w:rFonts w:ascii="Times New Roman"/>
          <w:b w:val="false"/>
          <w:i w:val="false"/>
          <w:color w:val="000000"/>
          <w:sz w:val="28"/>
        </w:rPr>
        <w:t>
      10) специалист районного отдела направляет потребителю уведомление об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При обращении потребителя государственной услуги в Центр, специалист районного отдела направляет результат оказания государственной услуги в Центр, при этом фиксируя в информационной системе Центра (в случае отсутствия в районном отделе собственной информационной системы);</w:t>
      </w:r>
      <w:r>
        <w:br/>
      </w:r>
      <w:r>
        <w:rPr>
          <w:rFonts w:ascii="Times New Roman"/>
          <w:b w:val="false"/>
          <w:i w:val="false"/>
          <w:color w:val="000000"/>
          <w:sz w:val="28"/>
        </w:rPr>
        <w:t>
      11) Центр выдает потребителю уведомление об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208"/>
    <w:bookmarkStart w:name="z210" w:id="209"/>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09"/>
    <w:bookmarkStart w:name="z211" w:id="210"/>
    <w:p>
      <w:pPr>
        <w:spacing w:after="0"/>
        <w:ind w:left="0"/>
        <w:jc w:val="both"/>
      </w:pPr>
      <w:r>
        <w:rPr>
          <w:rFonts w:ascii="Times New Roman"/>
          <w:b w:val="false"/>
          <w:i w:val="false"/>
          <w:color w:val="000000"/>
          <w:sz w:val="28"/>
        </w:rPr>
        <w:t>
      12. Инспектор Центра или специалист районного отдела принимает заявление и необходимые документы, регистрирует заявление в журнале входящей корреспонденции.</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районном отделе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установленной формы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 или ходатайство медицинской организации;</w:t>
      </w:r>
      <w:r>
        <w:br/>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установленной формы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6) копию выписки из ИПР (для престарелых не требуется);</w:t>
      </w:r>
      <w:r>
        <w:br/>
      </w:r>
      <w:r>
        <w:rPr>
          <w:rFonts w:ascii="Times New Roman"/>
          <w:b w:val="false"/>
          <w:i w:val="false"/>
          <w:color w:val="000000"/>
          <w:sz w:val="28"/>
        </w:rPr>
        <w:t>
      7) 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14. Предоставляемые потребителем сведения являются конфиденциальными, за исключением случаев, предусматривающих предоставление сведений Управлением в порядке, установленном законодательством Республики Казахстан.</w:t>
      </w:r>
      <w:r>
        <w:br/>
      </w:r>
      <w:r>
        <w:rPr>
          <w:rFonts w:ascii="Times New Roman"/>
          <w:b w:val="false"/>
          <w:i w:val="false"/>
          <w:color w:val="000000"/>
          <w:sz w:val="28"/>
        </w:rPr>
        <w:t>
      15.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специалист районного отдела;</w:t>
      </w:r>
      <w:r>
        <w:br/>
      </w:r>
      <w:r>
        <w:rPr>
          <w:rFonts w:ascii="Times New Roman"/>
          <w:b w:val="false"/>
          <w:i w:val="false"/>
          <w:color w:val="000000"/>
          <w:sz w:val="28"/>
        </w:rPr>
        <w:t>
      3) специалист канцелярии Управления;</w:t>
      </w:r>
      <w:r>
        <w:br/>
      </w:r>
      <w:r>
        <w:rPr>
          <w:rFonts w:ascii="Times New Roman"/>
          <w:b w:val="false"/>
          <w:i w:val="false"/>
          <w:color w:val="000000"/>
          <w:sz w:val="28"/>
        </w:rPr>
        <w:t>
      4)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5) ответственный исполнитель;</w:t>
      </w:r>
      <w:r>
        <w:br/>
      </w:r>
      <w:r>
        <w:rPr>
          <w:rFonts w:ascii="Times New Roman"/>
          <w:b w:val="false"/>
          <w:i w:val="false"/>
          <w:color w:val="000000"/>
          <w:sz w:val="28"/>
        </w:rPr>
        <w:t>
      6) комиссия по направлению граждан в медико-социальное учреждение;</w:t>
      </w:r>
      <w:r>
        <w:br/>
      </w:r>
      <w:r>
        <w:rPr>
          <w:rFonts w:ascii="Times New Roman"/>
          <w:b w:val="false"/>
          <w:i w:val="false"/>
          <w:color w:val="000000"/>
          <w:sz w:val="28"/>
        </w:rPr>
        <w:t>
      7) руководитель Управления.</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Форма уведомления об оформлении документов на социальное обслуживание в государственных медико-социальных учреждениях (организациях), предоставляющих услуги за счет государственных бюджетных средств,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Регламенту.</w:t>
      </w:r>
    </w:p>
    <w:bookmarkEnd w:id="210"/>
    <w:bookmarkStart w:name="z212" w:id="211"/>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211"/>
    <w:bookmarkStart w:name="z213" w:id="212"/>
    <w:p>
      <w:pPr>
        <w:spacing w:after="0"/>
        <w:ind w:left="0"/>
        <w:jc w:val="both"/>
      </w:pPr>
      <w:r>
        <w:rPr>
          <w:rFonts w:ascii="Times New Roman"/>
          <w:b w:val="false"/>
          <w:i w:val="false"/>
          <w:color w:val="000000"/>
          <w:sz w:val="28"/>
        </w:rPr>
        <w:t>
      19.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212"/>
    <w:bookmarkStart w:name="z214" w:id="2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213"/>
    <w:bookmarkStart w:name="z215" w:id="214"/>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 Алматы</w:t>
      </w:r>
      <w:r>
        <w:br/>
      </w:r>
      <w:r>
        <w:rPr>
          <w:rFonts w:ascii="Times New Roman"/>
          <w:b/>
          <w:i w:val="false"/>
          <w:color w:val="000000"/>
        </w:rPr>
        <w:t>
и районных отделов занятости и социальных программ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473"/>
        <w:gridCol w:w="3667"/>
        <w:gridCol w:w="2148"/>
        <w:gridCol w:w="262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261-67-78 261-52-02</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исключением выходных и праздничных дней (выходной-</w:t>
            </w:r>
            <w:r>
              <w:br/>
            </w:r>
            <w:r>
              <w:rPr>
                <w:rFonts w:ascii="Times New Roman"/>
                <w:b w:val="false"/>
                <w:i w:val="false"/>
                <w:color w:val="000000"/>
                <w:sz w:val="20"/>
              </w:rPr>
              <w:t>
суббота и воскресенье)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 микрорайон Шанырак-2, улица Жанкожа батыра,26</w:t>
            </w:r>
          </w:p>
          <w:p>
            <w:pPr>
              <w:spacing w:after="20"/>
              <w:ind w:left="20"/>
              <w:jc w:val="both"/>
            </w:pPr>
            <w:r>
              <w:rPr>
                <w:rFonts w:ascii="Times New Roman"/>
                <w:b w:val="false"/>
                <w:i w:val="false"/>
                <w:color w:val="000000"/>
                <w:sz w:val="20"/>
              </w:rPr>
              <w:t>alatau_zan09@mail.ru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 alm_soc@mail.ru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 микрорайон 3, 41а</w:t>
            </w:r>
          </w:p>
          <w:p>
            <w:pPr>
              <w:spacing w:after="20"/>
              <w:ind w:left="20"/>
              <w:jc w:val="both"/>
            </w:pPr>
            <w:r>
              <w:rPr>
                <w:rFonts w:ascii="Times New Roman"/>
                <w:b w:val="false"/>
                <w:i w:val="false"/>
                <w:color w:val="000000"/>
                <w:sz w:val="20"/>
              </w:rPr>
              <w:t>auezzan@mail.ru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216" w:id="2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215"/>
    <w:bookmarkStart w:name="z217" w:id="216"/>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665"/>
        <w:gridCol w:w="3384"/>
        <w:gridCol w:w="2059"/>
        <w:gridCol w:w="2028"/>
        <w:gridCol w:w="17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городу Алматы»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центра (город, район, улица, № дома (кв.)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 онного зала</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 на ру- ководи- теля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 приемная</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 чением выход- ных и празд- ничных дней, с 9-00 до 20-00 часов</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8-727 277-19-80приемная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8-727 278-09-09приемная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8-727 247-16-25приемная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8-727 248-17-77приемная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8-727 290-18-07приемная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Турксибского района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8-727 234-09-35приемная</w:t>
            </w:r>
          </w:p>
        </w:tc>
        <w:tc>
          <w:tcPr>
            <w:tcW w:w="0" w:type="auto"/>
            <w:vMerge/>
            <w:tcBorders>
              <w:top w:val="nil"/>
              <w:left w:val="single" w:color="cfcfcf" w:sz="5"/>
              <w:bottom w:val="single" w:color="cfcfcf" w:sz="5"/>
              <w:right w:val="single" w:color="cfcfcf" w:sz="5"/>
            </w:tcBorders>
          </w:tcPr>
          <w:p/>
        </w:tc>
      </w:tr>
    </w:tbl>
    <w:bookmarkStart w:name="z218" w:id="2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социальное обслуживание в</w:t>
      </w:r>
      <w:r>
        <w:br/>
      </w:r>
      <w:r>
        <w:rPr>
          <w:rFonts w:ascii="Times New Roman"/>
          <w:b w:val="false"/>
          <w:i w:val="false"/>
          <w:color w:val="000000"/>
          <w:sz w:val="28"/>
        </w:rPr>
        <w:t>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217"/>
    <w:bookmarkStart w:name="z219" w:id="218"/>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
и взаимодействие административных действий</w:t>
      </w:r>
      <w:r>
        <w:br/>
      </w:r>
      <w:r>
        <w:rPr>
          <w:rFonts w:ascii="Times New Roman"/>
          <w:b/>
          <w:i w:val="false"/>
          <w:color w:val="000000"/>
        </w:rPr>
        <w:t>
(процедур) каждой СФЕ</w:t>
      </w:r>
    </w:p>
    <w:bookmarkEnd w:id="218"/>
    <w:bookmarkStart w:name="z220" w:id="219"/>
    <w:p>
      <w:pPr>
        <w:spacing w:after="0"/>
        <w:ind w:left="0"/>
        <w:jc w:val="left"/>
      </w:pPr>
      <w:r>
        <w:rPr>
          <w:rFonts w:ascii="Times New Roman"/>
          <w:b/>
          <w:i w:val="false"/>
          <w:color w:val="000000"/>
        </w:rPr>
        <w:t xml:space="preserve"> 
Таблица 1. Описание действий СФЕ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624"/>
        <w:gridCol w:w="1368"/>
        <w:gridCol w:w="1638"/>
        <w:gridCol w:w="1660"/>
        <w:gridCol w:w="1391"/>
        <w:gridCol w:w="1541"/>
        <w:gridCol w:w="1700"/>
        <w:gridCol w:w="117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 ствия, (хода, потока работы)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спек- тор цент- ра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 делению потреб- ности в специа- льных соци- альных услугах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канце- лярии Управ- ления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 ления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мис- сия по нап- рав- лению граж- дан в МСУ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доку- мен- 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Прием и реги- страция доку- ментов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 ление потреб- ности в специ- альных социа- льных услугах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Прием доку- мен- тов, реги- стра- ция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Рас- смот- рение доку- ментов</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смотре-ние комис- сии по направ- лению граждан в МСУ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 смот- рение доку- мен- 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 кумент, органи- зацион- но- рас- поряди- тельное решение)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писки о при- еме доку- мен- 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соци- альному работ- нику по оценке и опре- делению потреб-ности в специ- альных соци- альных услугах</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социа- льных услугах, пере- дача заклю- чения и доку- ментов специа- листу район- ного отдела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на- чаль- нику Упра- вления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на испол- нение ответ- ствен- ному испол- нителю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на рас- смотре- ние ко- миссии по на- правле-нию граждан в МСУ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нятие реше- ния о нап- рав- лении в МСУ либо об от- казе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 бочий день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 бочих дня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 ние дей- ствия (про- цесса, проце- дуры опера- ции) их описа- ние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соци- ального работ- ника по оценке и опреде- лению потреб- ности в специ- альных соци- альных услугах заклю- чения и доку- ментов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Подпи- сание уве- домле- ния район- ному отделу о ре- шении комис- сии по нап- равле- нию граж- дан в МСУ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Подго- товка уведом- ления район- ному отделу о решении комиссии по направ- лению граждан в МСУ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(данные, доку- мент, органи- зацион- но-рас-поряди-тельное реше- ние)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в Управ- ления для приня- тия решения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уве- домле- ния ответ- ствен- ному испол- нителю</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 чаль- нику Управ- ления уведом- ления для подпи- сания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 бочих дня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онно- го от- дела ре- зуль-тата ока- зания госу- дар- ственной услу- ги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Прием от Управ- ления доку- ментов</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 тре- би- телю уве- дом- ления либо моти-виро- ван- ный ответ об от- казе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уведом- ления об офор- млении доку- ментов на соци- альное обслу- жива- ние в МСУ, либо моти- виро- ванный ответ об отказе, при обра- щении потре- бителя госу- дарст- венной услуги в Центр, направ- ление резуль- тата оказа- ния го- судар- ствен- ной услуги в Центр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 бочий день</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220"/>
    <w:p>
      <w:pPr>
        <w:spacing w:after="0"/>
        <w:ind w:left="0"/>
        <w:jc w:val="left"/>
      </w:pPr>
      <w:r>
        <w:rPr>
          <w:rFonts w:ascii="Times New Roman"/>
          <w:b/>
          <w:i w:val="false"/>
          <w:color w:val="000000"/>
        </w:rPr>
        <w:t xml:space="preserve"> 
Таблица 2. Варианты использования. Основной</w:t>
      </w:r>
      <w:r>
        <w:br/>
      </w:r>
      <w:r>
        <w:rPr>
          <w:rFonts w:ascii="Times New Roman"/>
          <w:b/>
          <w:i w:val="false"/>
          <w:color w:val="000000"/>
        </w:rPr>
        <w:t>
процесс – случай выдачи направления</w:t>
      </w:r>
      <w:r>
        <w:br/>
      </w:r>
      <w:r>
        <w:rPr>
          <w:rFonts w:ascii="Times New Roman"/>
          <w:b/>
          <w:i w:val="false"/>
          <w:color w:val="000000"/>
        </w:rPr>
        <w:t>
в медико-социальное учреждение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94"/>
        <w:gridCol w:w="1372"/>
        <w:gridCol w:w="1643"/>
        <w:gridCol w:w="1665"/>
        <w:gridCol w:w="1395"/>
        <w:gridCol w:w="1545"/>
        <w:gridCol w:w="1705"/>
        <w:gridCol w:w="1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 ствия, (хода, потока работы)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 пек- тор цент- 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район- ного отдела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опреде- лению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канце- лярии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 ления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мис- сия по нап- рав- лению гра- ждан в МСУ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доку- мен- тов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Прием и реги- страция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 ление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Прием доку- мен- тов, реги- стра- ция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Рас- смот- рение доку- ментов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смотре- ние ко- миссии по направ- лению граждан в МСУ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Рас- смот- рение доку- мен- 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писки о при- еме доку- мен- 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со- циаль- ному работ- нику по оценке и опреде- лению потреб- ности в специ- альных соци- альных услугах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 альных услу- гах, пере- дача заклю- чения и доку- ментов специ- алисту район- ного отдела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на- чаль- нику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 равле- ние на испол- нение ответ- ствен- ному испол- нителю</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на рас- смотре- ние комис- сии по направ- лению граждан в МСУ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нятие реше- ния о нап- рав- лении в МСУ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 бочий день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 чих дня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соци- ального работ- ника по оценке и опре- делению потреб- ности в специ- альных соци- альных услугах заклю- чения и доку- ментов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Подпи- сание уве- домле- ния район- ному отделу о ре- шении комис- сии по нап- равле- нию граж- дан в МСУ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Подго- товка уведом- ления район- ному отделу о решении комис- сии по направ- лению граждан в МСУ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 ча доку- ментов в Уп- равле- ния для приня- тия решения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дача уве- домле- ния ответ- ствен- ному испол- нителю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 чальни- ку Управ- ления уведом- ления для подпи- сания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 чих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онно- го от- дела ре- зуль- тата ока- зания госу- дар- ст- вен- ной услу- 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Прием от Управ- ления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пот- реби- телю уве- дом- ления об офор- мле- ние доку- мен- тов на соци- аль- ное об- слу- жива- ние в МСУ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уведом- ление об оформ- ление доку- ментов на со- циаль- ное обслу- живание в МСУ, при обра- щении потре- бителя госу- дарст- венной услуги в Центр, направ- ление резуль- тата оказа- ния госу- дарст- венной услуги в Центр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21"/>
    <w:p>
      <w:pPr>
        <w:spacing w:after="0"/>
        <w:ind w:left="0"/>
        <w:jc w:val="left"/>
      </w:pPr>
      <w:r>
        <w:rPr>
          <w:rFonts w:ascii="Times New Roman"/>
          <w:b/>
          <w:i w:val="false"/>
          <w:color w:val="000000"/>
        </w:rPr>
        <w:t xml:space="preserve"> 
Таблица 3. Варианты использования. Альтернативный</w:t>
      </w:r>
      <w:r>
        <w:br/>
      </w:r>
      <w:r>
        <w:rPr>
          <w:rFonts w:ascii="Times New Roman"/>
          <w:b/>
          <w:i w:val="false"/>
          <w:color w:val="000000"/>
        </w:rPr>
        <w:t>
процесс – случай отказа в направлении в</w:t>
      </w:r>
      <w:r>
        <w:br/>
      </w:r>
      <w:r>
        <w:rPr>
          <w:rFonts w:ascii="Times New Roman"/>
          <w:b/>
          <w:i w:val="false"/>
          <w:color w:val="000000"/>
        </w:rPr>
        <w:t>
медико-социальное учреждение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94"/>
        <w:gridCol w:w="1372"/>
        <w:gridCol w:w="1643"/>
        <w:gridCol w:w="1665"/>
        <w:gridCol w:w="1395"/>
        <w:gridCol w:w="1545"/>
        <w:gridCol w:w="1705"/>
        <w:gridCol w:w="1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 вия, (хода, потока работы)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 пек- тор цент- 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 делению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канце- лярии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 ления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мис- сия по нап- рав- лению граж- дан в МСУ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доку- мен- 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Прием и реги- страция доку- ментов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 ление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Прием доку- мен- тов, реги- стра- ция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6.Рас- смотрение доку- ментов</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смотре- ние комис- сии по направ- лению граждан в МСУ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 смот- рение доку- мен- 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писки о прие- ме доку- мен- 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соци- альному работ- нику по оценке и опреде-лению потреб-ности в специ- альных социальных услугах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 альных услу- гах, пере- дача заклю- чения и доку- ментов специ- алисту район- ного отдела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руко-</w:t>
            </w:r>
            <w:r>
              <w:br/>
            </w:r>
            <w:r>
              <w:rPr>
                <w:rFonts w:ascii="Times New Roman"/>
                <w:b w:val="false"/>
                <w:i w:val="false"/>
                <w:color w:val="000000"/>
                <w:sz w:val="20"/>
              </w:rPr>
              <w:t>
води-</w:t>
            </w:r>
            <w:r>
              <w:br/>
            </w:r>
            <w:r>
              <w:rPr>
                <w:rFonts w:ascii="Times New Roman"/>
                <w:b w:val="false"/>
                <w:i w:val="false"/>
                <w:color w:val="000000"/>
                <w:sz w:val="20"/>
              </w:rPr>
              <w:t>
телю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 равле- ние на испол- нение ответ- ствен- ному испол- нителю</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на рас- смотре- ние комис- сии по направ- лению граждан в МСУ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нятие реше- ния об от- казе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 чий день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соци- ального работ- ника по оценке и опре- делению пот- ребнос- ти в специ- альных соци- альных услугах заклю- чения и доку- ментов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Подпи- сание уведо- мления район- ному отделу о ре- шении комис- сии по напра- влению граж- дан в МСУ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Подго- товка уведом- ления район- ному отделу о решении комис- сии по направ- лению граждан в МСУ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 ча до- кумен- тов в Управ- ления для при- нятия решения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дача уве- домле- ния ответ- ствен- ному испол- нителю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 чаль- нику Управ- ления уведо- мления для подпи- сания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онно- го от- дела ре- зуль- тата ока- зания госу- дар- ственной ус- луги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Прием от Управ- ления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пот- реби- телю моти- виро- ван- ного от- вета об отка- зе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уведом- ление мотиви- рован- ный ответ об отказе, при обра- щении потре- бителя госу- дарст- венной услуги в Центр, направ- ление резуль- тата оказа- ния госу- дарст- венной услуги в Центр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22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 (организациях), предоставляющих</w:t>
      </w:r>
      <w:r>
        <w:br/>
      </w:r>
      <w:r>
        <w:rPr>
          <w:rFonts w:ascii="Times New Roman"/>
          <w:b w:val="false"/>
          <w:i w:val="false"/>
          <w:color w:val="000000"/>
          <w:sz w:val="28"/>
        </w:rPr>
        <w:t>
услуги за счет государственных бюджетных средств»</w:t>
      </w:r>
    </w:p>
    <w:bookmarkEnd w:id="222"/>
    <w:bookmarkStart w:name="z224" w:id="223"/>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w:t>
      </w:r>
    </w:p>
    <w:bookmarkEnd w:id="223"/>
    <w:p>
      <w:pPr>
        <w:spacing w:after="0"/>
        <w:ind w:left="0"/>
        <w:jc w:val="both"/>
      </w:pPr>
      <w:r>
        <w:drawing>
          <wp:inline distT="0" distB="0" distL="0" distR="0">
            <wp:extent cx="9601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01200" cy="4648200"/>
                    </a:xfrm>
                    <a:prstGeom prst="rect">
                      <a:avLst/>
                    </a:prstGeom>
                  </pic:spPr>
                </pic:pic>
              </a:graphicData>
            </a:graphic>
          </wp:inline>
        </w:drawing>
      </w:r>
    </w:p>
    <w:bookmarkStart w:name="z225" w:id="224"/>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 «Оформление</w:t>
      </w:r>
      <w:r>
        <w:br/>
      </w:r>
      <w:r>
        <w:rPr>
          <w:rFonts w:ascii="Times New Roman"/>
          <w:b w:val="false"/>
          <w:i w:val="false"/>
          <w:color w:val="000000"/>
          <w:sz w:val="28"/>
        </w:rPr>
        <w:t>
документов на социальное обслуживание в</w:t>
      </w:r>
      <w:r>
        <w:br/>
      </w:r>
      <w:r>
        <w:rPr>
          <w:rFonts w:ascii="Times New Roman"/>
          <w:b w:val="false"/>
          <w:i w:val="false"/>
          <w:color w:val="000000"/>
          <w:sz w:val="28"/>
        </w:rPr>
        <w:t>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24"/>
    <w:bookmarkStart w:name="z226" w:id="225"/>
    <w:p>
      <w:pPr>
        <w:spacing w:after="0"/>
        <w:ind w:left="0"/>
        <w:jc w:val="both"/>
      </w:pPr>
      <w:r>
        <w:rPr>
          <w:rFonts w:ascii="Times New Roman"/>
          <w:b w:val="false"/>
          <w:i w:val="false"/>
          <w:color w:val="000000"/>
          <w:sz w:val="28"/>
        </w:rPr>
        <w:t>
Документ, удостоверяющий личность № ____ выдан ____ _________ года</w:t>
      </w:r>
      <w:r>
        <w:br/>
      </w:r>
      <w:r>
        <w:rPr>
          <w:rFonts w:ascii="Times New Roman"/>
          <w:b w:val="false"/>
          <w:i w:val="false"/>
          <w:color w:val="000000"/>
          <w:sz w:val="28"/>
        </w:rPr>
        <w:t>
Место прописки ______________________________________________</w:t>
      </w:r>
      <w:r>
        <w:br/>
      </w:r>
      <w:r>
        <w:rPr>
          <w:rFonts w:ascii="Times New Roman"/>
          <w:b w:val="false"/>
          <w:i w:val="false"/>
          <w:color w:val="000000"/>
          <w:sz w:val="28"/>
        </w:rPr>
        <w:t>
Место проживания ____________________________________________</w:t>
      </w:r>
      <w:r>
        <w:br/>
      </w:r>
      <w:r>
        <w:rPr>
          <w:rFonts w:ascii="Times New Roman"/>
          <w:b w:val="false"/>
          <w:i w:val="false"/>
          <w:color w:val="000000"/>
          <w:sz w:val="28"/>
        </w:rPr>
        <w:t>
Место рождения ______________________________________________</w:t>
      </w:r>
      <w:r>
        <w:br/>
      </w:r>
      <w:r>
        <w:rPr>
          <w:rFonts w:ascii="Times New Roman"/>
          <w:b w:val="false"/>
          <w:i w:val="false"/>
          <w:color w:val="000000"/>
          <w:sz w:val="28"/>
        </w:rPr>
        <w:t>
Дата рождения « ___» _________ _____ год</w:t>
      </w:r>
      <w:r>
        <w:br/>
      </w:r>
      <w:r>
        <w:rPr>
          <w:rFonts w:ascii="Times New Roman"/>
          <w:b w:val="false"/>
          <w:i w:val="false"/>
          <w:color w:val="000000"/>
          <w:sz w:val="28"/>
        </w:rPr>
        <w:t>
Вид и размер пособия ________________________________________</w:t>
      </w:r>
      <w:r>
        <w:br/>
      </w:r>
      <w:r>
        <w:rPr>
          <w:rFonts w:ascii="Times New Roman"/>
          <w:b w:val="false"/>
          <w:i w:val="false"/>
          <w:color w:val="000000"/>
          <w:sz w:val="28"/>
        </w:rPr>
        <w:t>
Категория инвалидности ______________________________________</w:t>
      </w:r>
      <w:r>
        <w:br/>
      </w:r>
      <w:r>
        <w:rPr>
          <w:rFonts w:ascii="Times New Roman"/>
          <w:b w:val="false"/>
          <w:i w:val="false"/>
          <w:color w:val="000000"/>
          <w:sz w:val="28"/>
        </w:rPr>
        <w:t>
Наличие родственников (законных представителей) 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(родственные отношения, возраст, социальный статус,</w:t>
      </w:r>
      <w:r>
        <w:br/>
      </w:r>
      <w:r>
        <w:rPr>
          <w:rFonts w:ascii="Times New Roman"/>
          <w:b w:val="false"/>
          <w:i w:val="false"/>
          <w:color w:val="000000"/>
          <w:sz w:val="28"/>
        </w:rPr>
        <w:t>
адрес проживания, контактный телефон)</w:t>
      </w:r>
    </w:p>
    <w:bookmarkEnd w:id="225"/>
    <w:bookmarkStart w:name="z227" w:id="226"/>
    <w:p>
      <w:pPr>
        <w:spacing w:after="0"/>
        <w:ind w:left="0"/>
        <w:jc w:val="both"/>
      </w:pPr>
      <w:r>
        <w:rPr>
          <w:rFonts w:ascii="Times New Roman"/>
          <w:b w:val="false"/>
          <w:i w:val="false"/>
          <w:color w:val="000000"/>
          <w:sz w:val="28"/>
        </w:rPr>
        <w:t>
ЗАЯВЛЕНИЕ</w:t>
      </w:r>
    </w:p>
    <w:bookmarkEnd w:id="226"/>
    <w:bookmarkStart w:name="z228" w:id="227"/>
    <w:p>
      <w:pPr>
        <w:spacing w:after="0"/>
        <w:ind w:left="0"/>
        <w:jc w:val="both"/>
      </w:pPr>
      <w:r>
        <w:rPr>
          <w:rFonts w:ascii="Times New Roman"/>
          <w:b w:val="false"/>
          <w:i w:val="false"/>
          <w:color w:val="000000"/>
          <w:sz w:val="28"/>
        </w:rPr>
        <w:t>
      Прошу принять _________________________________________</w:t>
      </w:r>
      <w:r>
        <w:br/>
      </w:r>
      <w:r>
        <w:rPr>
          <w:rFonts w:ascii="Times New Roman"/>
          <w:b w:val="false"/>
          <w:i w:val="false"/>
          <w:color w:val="000000"/>
          <w:sz w:val="28"/>
        </w:rPr>
        <w:t>
                            (Ф.И.О. получателя услуг)</w:t>
      </w:r>
    </w:p>
    <w:bookmarkEnd w:id="227"/>
    <w:bookmarkStart w:name="z229" w:id="228"/>
    <w:p>
      <w:pPr>
        <w:spacing w:after="0"/>
        <w:ind w:left="0"/>
        <w:jc w:val="both"/>
      </w:pPr>
      <w:r>
        <w:rPr>
          <w:rFonts w:ascii="Times New Roman"/>
          <w:b w:val="false"/>
          <w:i w:val="false"/>
          <w:color w:val="000000"/>
          <w:sz w:val="28"/>
        </w:rPr>
        <w:t>
на круглосуточное постоянное/временное (нужное подчеркнуть)</w:t>
      </w:r>
      <w:r>
        <w:br/>
      </w:r>
      <w:r>
        <w:rPr>
          <w:rFonts w:ascii="Times New Roman"/>
          <w:b w:val="false"/>
          <w:i w:val="false"/>
          <w:color w:val="000000"/>
          <w:sz w:val="28"/>
        </w:rPr>
        <w:t>
проживание в ______________________________________ медико-</w:t>
      </w:r>
      <w:r>
        <w:br/>
      </w:r>
      <w:r>
        <w:rPr>
          <w:rFonts w:ascii="Times New Roman"/>
          <w:b w:val="false"/>
          <w:i w:val="false"/>
          <w:color w:val="000000"/>
          <w:sz w:val="28"/>
        </w:rPr>
        <w:t>
социальное учреждение, так как нуждаюсь (нуждается) в</w:t>
      </w:r>
      <w:r>
        <w:br/>
      </w:r>
      <w:r>
        <w:rPr>
          <w:rFonts w:ascii="Times New Roman"/>
          <w:b w:val="false"/>
          <w:i w:val="false"/>
          <w:color w:val="000000"/>
          <w:sz w:val="28"/>
        </w:rPr>
        <w:t>
оказании специальных социальных услуг в условиях стационара.</w:t>
      </w:r>
    </w:p>
    <w:bookmarkEnd w:id="228"/>
    <w:bookmarkStart w:name="z230" w:id="229"/>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w:t>
      </w:r>
    </w:p>
    <w:bookmarkEnd w:id="229"/>
    <w:bookmarkStart w:name="z231" w:id="230"/>
    <w:p>
      <w:pPr>
        <w:spacing w:after="0"/>
        <w:ind w:left="0"/>
        <w:jc w:val="both"/>
      </w:pPr>
      <w:r>
        <w:rPr>
          <w:rFonts w:ascii="Times New Roman"/>
          <w:b w:val="false"/>
          <w:i w:val="false"/>
          <w:color w:val="000000"/>
          <w:sz w:val="28"/>
        </w:rPr>
        <w:t>
      С условиями приема, содержания, перевода, выписки из</w:t>
      </w:r>
      <w:r>
        <w:br/>
      </w:r>
      <w:r>
        <w:rPr>
          <w:rFonts w:ascii="Times New Roman"/>
          <w:b w:val="false"/>
          <w:i w:val="false"/>
          <w:color w:val="000000"/>
          <w:sz w:val="28"/>
        </w:rPr>
        <w:t>
медико-социального учреждения и правилами внутреннего</w:t>
      </w:r>
      <w:r>
        <w:br/>
      </w:r>
      <w:r>
        <w:rPr>
          <w:rFonts w:ascii="Times New Roman"/>
          <w:b w:val="false"/>
          <w:i w:val="false"/>
          <w:color w:val="000000"/>
          <w:sz w:val="28"/>
        </w:rPr>
        <w:t>
распорядка ознакомлен(а).</w:t>
      </w:r>
    </w:p>
    <w:bookmarkEnd w:id="230"/>
    <w:bookmarkStart w:name="z232" w:id="231"/>
    <w:p>
      <w:pPr>
        <w:spacing w:after="0"/>
        <w:ind w:left="0"/>
        <w:jc w:val="both"/>
      </w:pPr>
      <w:r>
        <w:rPr>
          <w:rFonts w:ascii="Times New Roman"/>
          <w:b w:val="false"/>
          <w:i w:val="false"/>
          <w:color w:val="000000"/>
          <w:sz w:val="28"/>
        </w:rPr>
        <w:t>
      « ___» _______ 20___года _____________________________</w:t>
      </w:r>
      <w:r>
        <w:br/>
      </w:r>
      <w:r>
        <w:rPr>
          <w:rFonts w:ascii="Times New Roman"/>
          <w:b w:val="false"/>
          <w:i w:val="false"/>
          <w:color w:val="000000"/>
          <w:sz w:val="28"/>
        </w:rPr>
        <w:t>
                               (Ф.И.О. и подпись заявителя)</w:t>
      </w:r>
    </w:p>
    <w:bookmarkEnd w:id="231"/>
    <w:bookmarkStart w:name="z233" w:id="232"/>
    <w:p>
      <w:pPr>
        <w:spacing w:after="0"/>
        <w:ind w:left="0"/>
        <w:jc w:val="both"/>
      </w:pPr>
      <w:r>
        <w:rPr>
          <w:rFonts w:ascii="Times New Roman"/>
          <w:b w:val="false"/>
          <w:i w:val="false"/>
          <w:color w:val="000000"/>
          <w:sz w:val="28"/>
        </w:rPr>
        <w:t>
Документы принял __________________________________________</w:t>
      </w:r>
      <w:r>
        <w:br/>
      </w:r>
      <w:r>
        <w:rPr>
          <w:rFonts w:ascii="Times New Roman"/>
          <w:b w:val="false"/>
          <w:i w:val="false"/>
          <w:color w:val="000000"/>
          <w:sz w:val="28"/>
        </w:rPr>
        <w:t>
                       (должность, Ф.И.О., подпись)</w:t>
      </w:r>
    </w:p>
    <w:bookmarkEnd w:id="232"/>
    <w:bookmarkStart w:name="z234" w:id="233"/>
    <w:p>
      <w:pPr>
        <w:spacing w:after="0"/>
        <w:ind w:left="0"/>
        <w:jc w:val="both"/>
      </w:pPr>
      <w:r>
        <w:rPr>
          <w:rFonts w:ascii="Times New Roman"/>
          <w:b w:val="false"/>
          <w:i w:val="false"/>
          <w:color w:val="000000"/>
          <w:sz w:val="28"/>
        </w:rPr>
        <w:t>
«___» _______ 20__ года.</w:t>
      </w:r>
    </w:p>
    <w:bookmarkEnd w:id="233"/>
    <w:bookmarkStart w:name="z235" w:id="234"/>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 «Оформление</w:t>
      </w:r>
      <w:r>
        <w:br/>
      </w:r>
      <w:r>
        <w:rPr>
          <w:rFonts w:ascii="Times New Roman"/>
          <w:b w:val="false"/>
          <w:i w:val="false"/>
          <w:color w:val="000000"/>
          <w:sz w:val="28"/>
        </w:rPr>
        <w:t>
документов на социальное обслуживание в</w:t>
      </w:r>
      <w:r>
        <w:br/>
      </w:r>
      <w:r>
        <w:rPr>
          <w:rFonts w:ascii="Times New Roman"/>
          <w:b w:val="false"/>
          <w:i w:val="false"/>
          <w:color w:val="000000"/>
          <w:sz w:val="28"/>
        </w:rPr>
        <w:t>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234"/>
    <w:bookmarkStart w:name="z236" w:id="235"/>
    <w:p>
      <w:pPr>
        <w:spacing w:after="0"/>
        <w:ind w:left="0"/>
        <w:jc w:val="both"/>
      </w:pPr>
      <w:r>
        <w:rPr>
          <w:rFonts w:ascii="Times New Roman"/>
          <w:b w:val="false"/>
          <w:i w:val="false"/>
          <w:color w:val="000000"/>
          <w:sz w:val="28"/>
        </w:rPr>
        <w:t>
МЕДИЦИНСКАЯ КАРТА</w:t>
      </w:r>
    </w:p>
    <w:bookmarkEnd w:id="235"/>
    <w:bookmarkStart w:name="z237" w:id="23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медицинской организации)</w:t>
      </w:r>
    </w:p>
    <w:bookmarkEnd w:id="236"/>
    <w:bookmarkStart w:name="z238" w:id="237"/>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w:t>
      </w:r>
      <w:r>
        <w:br/>
      </w:r>
      <w:r>
        <w:rPr>
          <w:rFonts w:ascii="Times New Roman"/>
          <w:b w:val="false"/>
          <w:i w:val="false"/>
          <w:color w:val="000000"/>
          <w:sz w:val="28"/>
        </w:rPr>
        <w:t>
и так далее):</w:t>
      </w:r>
    </w:p>
    <w:bookmarkEnd w:id="237"/>
    <w:bookmarkStart w:name="z239" w:id="238"/>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психиатр_______________________________________________________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окулист________________________________________________________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дерматовенеролог_______________________________________________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r>
        <w:br/>
      </w: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дата, результат</w:t>
      </w:r>
    </w:p>
    <w:bookmarkEnd w:id="238"/>
    <w:bookmarkStart w:name="z240" w:id="239"/>
    <w:p>
      <w:pPr>
        <w:spacing w:after="0"/>
        <w:ind w:left="0"/>
        <w:jc w:val="both"/>
      </w:pP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дата, результат</w:t>
      </w:r>
    </w:p>
    <w:bookmarkEnd w:id="239"/>
    <w:bookmarkStart w:name="z241" w:id="240"/>
    <w:p>
      <w:pPr>
        <w:spacing w:after="0"/>
        <w:ind w:left="0"/>
        <w:jc w:val="both"/>
      </w:pP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дата, результат</w:t>
      </w:r>
    </w:p>
    <w:bookmarkEnd w:id="240"/>
    <w:bookmarkStart w:name="z242" w:id="241"/>
    <w:p>
      <w:pPr>
        <w:spacing w:after="0"/>
        <w:ind w:left="0"/>
        <w:jc w:val="both"/>
      </w:pPr>
      <w:r>
        <w:rPr>
          <w:rFonts w:ascii="Times New Roman"/>
          <w:b w:val="false"/>
          <w:i w:val="false"/>
          <w:color w:val="000000"/>
          <w:sz w:val="28"/>
        </w:rPr>
        <w:t>
бактериологическое исследование фекалий на кишечную палочку _______________________________________________________________</w:t>
      </w:r>
      <w:r>
        <w:br/>
      </w:r>
      <w:r>
        <w:rPr>
          <w:rFonts w:ascii="Times New Roman"/>
          <w:b w:val="false"/>
          <w:i w:val="false"/>
          <w:color w:val="000000"/>
          <w:sz w:val="28"/>
        </w:rPr>
        <w:t>
                                  дата, результат</w:t>
      </w:r>
    </w:p>
    <w:bookmarkEnd w:id="241"/>
    <w:bookmarkStart w:name="z243" w:id="242"/>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(имеются ли медицинские противопоказания для пребывания</w:t>
      </w:r>
      <w:r>
        <w:br/>
      </w:r>
      <w:r>
        <w:rPr>
          <w:rFonts w:ascii="Times New Roman"/>
          <w:b w:val="false"/>
          <w:i w:val="false"/>
          <w:color w:val="000000"/>
          <w:sz w:val="28"/>
        </w:rPr>
        <w:t>
в организации стационарного типа)</w:t>
      </w:r>
    </w:p>
    <w:bookmarkEnd w:id="242"/>
    <w:bookmarkStart w:name="z244" w:id="243"/>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p>
    <w:bookmarkEnd w:id="243"/>
    <w:bookmarkStart w:name="z245" w:id="244"/>
    <w:p>
      <w:pPr>
        <w:spacing w:after="0"/>
        <w:ind w:left="0"/>
        <w:jc w:val="both"/>
      </w:pPr>
      <w:r>
        <w:rPr>
          <w:rFonts w:ascii="Times New Roman"/>
          <w:b w:val="false"/>
          <w:i w:val="false"/>
          <w:color w:val="000000"/>
          <w:sz w:val="28"/>
        </w:rPr>
        <w:t>
      « ___» _________ 20___ года</w:t>
      </w:r>
    </w:p>
    <w:bookmarkEnd w:id="244"/>
    <w:bookmarkStart w:name="z246" w:id="245"/>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 «Оформление</w:t>
      </w:r>
      <w:r>
        <w:br/>
      </w:r>
      <w:r>
        <w:rPr>
          <w:rFonts w:ascii="Times New Roman"/>
          <w:b w:val="false"/>
          <w:i w:val="false"/>
          <w:color w:val="000000"/>
          <w:sz w:val="28"/>
        </w:rPr>
        <w:t>
документов на социальное обслуживание в</w:t>
      </w:r>
      <w:r>
        <w:br/>
      </w:r>
      <w:r>
        <w:rPr>
          <w:rFonts w:ascii="Times New Roman"/>
          <w:b w:val="false"/>
          <w:i w:val="false"/>
          <w:color w:val="000000"/>
          <w:sz w:val="28"/>
        </w:rPr>
        <w:t>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245"/>
    <w:bookmarkStart w:name="z247" w:id="246"/>
    <w:p>
      <w:pPr>
        <w:spacing w:after="0"/>
        <w:ind w:left="0"/>
        <w:jc w:val="both"/>
      </w:pPr>
      <w:r>
        <w:rPr>
          <w:rFonts w:ascii="Times New Roman"/>
          <w:b w:val="false"/>
          <w:i w:val="false"/>
          <w:color w:val="000000"/>
          <w:sz w:val="28"/>
        </w:rPr>
        <w:t>
Кому __________________</w:t>
      </w:r>
      <w:r>
        <w:br/>
      </w:r>
      <w:r>
        <w:rPr>
          <w:rFonts w:ascii="Times New Roman"/>
          <w:b w:val="false"/>
          <w:i w:val="false"/>
          <w:color w:val="000000"/>
          <w:sz w:val="28"/>
        </w:rPr>
        <w:t>
Адрес__________________</w:t>
      </w:r>
    </w:p>
    <w:bookmarkEnd w:id="246"/>
    <w:bookmarkStart w:name="z248" w:id="247"/>
    <w:p>
      <w:pPr>
        <w:spacing w:after="0"/>
        <w:ind w:left="0"/>
        <w:jc w:val="both"/>
      </w:pPr>
      <w:r>
        <w:rPr>
          <w:rFonts w:ascii="Times New Roman"/>
          <w:b w:val="false"/>
          <w:i w:val="false"/>
          <w:color w:val="000000"/>
          <w:sz w:val="28"/>
        </w:rPr>
        <w:t>
Уведомление</w:t>
      </w:r>
    </w:p>
    <w:bookmarkEnd w:id="247"/>
    <w:bookmarkStart w:name="z249" w:id="248"/>
    <w:p>
      <w:pPr>
        <w:spacing w:after="0"/>
        <w:ind w:left="0"/>
        <w:jc w:val="both"/>
      </w:pPr>
      <w:r>
        <w:rPr>
          <w:rFonts w:ascii="Times New Roman"/>
          <w:b w:val="false"/>
          <w:i w:val="false"/>
          <w:color w:val="000000"/>
          <w:sz w:val="28"/>
        </w:rPr>
        <w:t>
      Рассмотрев Ваше заявление на оформление документов на</w:t>
      </w:r>
      <w:r>
        <w:br/>
      </w:r>
      <w:r>
        <w:rPr>
          <w:rFonts w:ascii="Times New Roman"/>
          <w:b w:val="false"/>
          <w:i w:val="false"/>
          <w:color w:val="000000"/>
          <w:sz w:val="28"/>
        </w:rPr>
        <w:t>
социальное обслуживание в медико-социальном учреждении сообщаем:</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bookmarkEnd w:id="248"/>
    <w:bookmarkStart w:name="z250" w:id="249"/>
    <w:p>
      <w:pPr>
        <w:spacing w:after="0"/>
        <w:ind w:left="0"/>
        <w:jc w:val="both"/>
      </w:pPr>
      <w:r>
        <w:rPr>
          <w:rFonts w:ascii="Times New Roman"/>
          <w:b w:val="false"/>
          <w:i w:val="false"/>
          <w:color w:val="000000"/>
          <w:sz w:val="28"/>
        </w:rPr>
        <w:t>
Подпись руководителя _______________</w:t>
      </w:r>
    </w:p>
    <w:bookmarkEnd w:id="249"/>
    <w:bookmarkStart w:name="z251" w:id="25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Алматы</w:t>
      </w:r>
      <w:r>
        <w:br/>
      </w:r>
      <w:r>
        <w:rPr>
          <w:rFonts w:ascii="Times New Roman"/>
          <w:b w:val="false"/>
          <w:i w:val="false"/>
          <w:color w:val="000000"/>
          <w:sz w:val="28"/>
        </w:rPr>
        <w:t>
от 30 марта 2012 года № 1/230</w:t>
      </w:r>
    </w:p>
    <w:bookmarkEnd w:id="250"/>
    <w:bookmarkStart w:name="z252" w:id="25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документов на социальное обслуживание</w:t>
      </w:r>
      <w:r>
        <w:br/>
      </w:r>
      <w:r>
        <w:rPr>
          <w:rFonts w:ascii="Times New Roman"/>
          <w:b/>
          <w:i w:val="false"/>
          <w:color w:val="000000"/>
        </w:rPr>
        <w:t>
на дому для одиноких, одиноко проживающих престарелых,</w:t>
      </w:r>
      <w:r>
        <w:br/>
      </w:r>
      <w:r>
        <w:rPr>
          <w:rFonts w:ascii="Times New Roman"/>
          <w:b/>
          <w:i w:val="false"/>
          <w:color w:val="000000"/>
        </w:rPr>
        <w:t>
инвалидов и детей инвалидов, нуждающихся в</w:t>
      </w:r>
      <w:r>
        <w:br/>
      </w:r>
      <w:r>
        <w:rPr>
          <w:rFonts w:ascii="Times New Roman"/>
          <w:b/>
          <w:i w:val="false"/>
          <w:color w:val="000000"/>
        </w:rPr>
        <w:t>
постороннем уходе и помощи»</w:t>
      </w:r>
    </w:p>
    <w:bookmarkEnd w:id="251"/>
    <w:bookmarkStart w:name="z253" w:id="252"/>
    <w:p>
      <w:pPr>
        <w:spacing w:after="0"/>
        <w:ind w:left="0"/>
        <w:jc w:val="left"/>
      </w:pPr>
      <w:r>
        <w:rPr>
          <w:rFonts w:ascii="Times New Roman"/>
          <w:b/>
          <w:i w:val="false"/>
          <w:color w:val="000000"/>
        </w:rPr>
        <w:t xml:space="preserve"> 
1. Основные понятия</w:t>
      </w:r>
    </w:p>
    <w:bookmarkEnd w:id="252"/>
    <w:bookmarkStart w:name="z254" w:id="253"/>
    <w:p>
      <w:pPr>
        <w:spacing w:after="0"/>
        <w:ind w:left="0"/>
        <w:jc w:val="both"/>
      </w:pPr>
      <w:r>
        <w:rPr>
          <w:rFonts w:ascii="Times New Roman"/>
          <w:b w:val="false"/>
          <w:i w:val="false"/>
          <w:color w:val="000000"/>
          <w:sz w:val="28"/>
        </w:rPr>
        <w:t xml:space="preserve">
      1. В настоящем регламенте государственной услуги «Оформление документов на социальное обслуживание на дому для одиноких, одиноко проживающих престарелых, инвалидов и детей инвалидов, нуждающихся в постоянном уходе и помощи» (далее - Регламент) используются следующие основные понятия: </w:t>
      </w:r>
      <w:r>
        <w:br/>
      </w:r>
      <w:r>
        <w:rPr>
          <w:rFonts w:ascii="Times New Roman"/>
          <w:b w:val="false"/>
          <w:i w:val="false"/>
          <w:color w:val="000000"/>
          <w:sz w:val="28"/>
        </w:rPr>
        <w:t>
      1) государственная услуга - деятельность государственных органов, их подведомственных организаций и иных физических и юридических лиц, являющаяся одной из форм реализации отдельных функций государственных органов, предусмотренная законодательством Республики Казахстан, направленная на удовлетворение потребностей физических и юридических лиц (за исключением государственных органов), носящая индивидуальный характер и осуществляемая по обращению физических и (или) юридических лиц (за исключением государственных органов);</w:t>
      </w:r>
      <w:r>
        <w:br/>
      </w:r>
      <w:r>
        <w:rPr>
          <w:rFonts w:ascii="Times New Roman"/>
          <w:b w:val="false"/>
          <w:i w:val="false"/>
          <w:color w:val="000000"/>
          <w:sz w:val="28"/>
        </w:rPr>
        <w:t>
      2)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r>
        <w:br/>
      </w:r>
      <w:r>
        <w:rPr>
          <w:rFonts w:ascii="Times New Roman"/>
          <w:b w:val="false"/>
          <w:i w:val="false"/>
          <w:color w:val="000000"/>
          <w:sz w:val="28"/>
        </w:rPr>
        <w:t>
      3) отделения социальной помощи на дому – организации надомного обслуживания, иные организации, предназначенные для оказания специальных социальных услуг в условиях оказания услуг на дому по месту жительства получателя услуг;</w:t>
      </w:r>
      <w:r>
        <w:br/>
      </w:r>
      <w:r>
        <w:rPr>
          <w:rFonts w:ascii="Times New Roman"/>
          <w:b w:val="false"/>
          <w:i w:val="false"/>
          <w:color w:val="000000"/>
          <w:sz w:val="28"/>
        </w:rPr>
        <w:t>
      4) индивидуальная программа реабилитации инвалида (далее - ИПР)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5) структурно - функциональные единицы (далее - СФЕ) – ответственные лица заинтересованных, информационные системы или их подсистемы;</w:t>
      </w:r>
      <w:r>
        <w:br/>
      </w:r>
      <w:r>
        <w:rPr>
          <w:rFonts w:ascii="Times New Roman"/>
          <w:b w:val="false"/>
          <w:i w:val="false"/>
          <w:color w:val="000000"/>
          <w:sz w:val="28"/>
        </w:rPr>
        <w:t>
      6) потребители - физические лица: граждане Республики Казахстан, оралманы, постоянно проживающие на территории Республики Казахстан иностранцы и лица без гражданства,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p>
    <w:bookmarkEnd w:id="253"/>
    <w:bookmarkStart w:name="z255" w:id="254"/>
    <w:p>
      <w:pPr>
        <w:spacing w:after="0"/>
        <w:ind w:left="0"/>
        <w:jc w:val="left"/>
      </w:pPr>
      <w:r>
        <w:rPr>
          <w:rFonts w:ascii="Times New Roman"/>
          <w:b/>
          <w:i w:val="false"/>
          <w:color w:val="000000"/>
        </w:rPr>
        <w:t xml:space="preserve"> 
2. Общие положения</w:t>
      </w:r>
    </w:p>
    <w:bookmarkEnd w:id="254"/>
    <w:bookmarkStart w:name="z256" w:id="255"/>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3. Государственная услуга предоставляется потребителю Управлением занятости и социальных программ города Алматы (далее - Управление), районными отделами занятости и социальных программ Управления (далее - районные отделы), а также центрами обслуживания населения на альтернативной основе (далее - Центры) по месту жительства потребителя.</w:t>
      </w:r>
      <w:r>
        <w:br/>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постановлений Правительства Республики Казахстан от  7  апреля 2011 года № 394 </w:t>
      </w:r>
      <w:r>
        <w:rPr>
          <w:rFonts w:ascii="Times New Roman"/>
          <w:b w:val="false"/>
          <w:i w:val="false"/>
          <w:color w:val="000000"/>
          <w:sz w:val="28"/>
        </w:rPr>
        <w:t>«Об утверждении стандартов государственных  услуг в сфере социальной защиты, оказываемых местными исполнительными органами</w:t>
      </w:r>
      <w:r>
        <w:rPr>
          <w:rFonts w:ascii="Times New Roman"/>
          <w:b w:val="false"/>
          <w:i w:val="false"/>
          <w:color w:val="000000"/>
          <w:sz w:val="28"/>
        </w:rPr>
        <w:t>», от 28 октября 2011 года № 1222 «</w:t>
      </w:r>
      <w:r>
        <w:rPr>
          <w:rFonts w:ascii="Times New Roman"/>
          <w:b w:val="false"/>
          <w:i w:val="false"/>
          <w:color w:val="000000"/>
          <w:sz w:val="28"/>
        </w:rPr>
        <w:t>Об утверждении стандартов оказания специальных социальных услуг в области социальной защиты населения</w:t>
      </w:r>
      <w:r>
        <w:rPr>
          <w:rFonts w:ascii="Times New Roman"/>
          <w:b w:val="false"/>
          <w:i w:val="false"/>
          <w:color w:val="000000"/>
          <w:sz w:val="28"/>
        </w:rPr>
        <w:t>».</w:t>
      </w:r>
      <w:r>
        <w:br/>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p>
    <w:bookmarkEnd w:id="255"/>
    <w:bookmarkStart w:name="z257" w:id="25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56"/>
    <w:bookmarkStart w:name="z258" w:id="257"/>
    <w:p>
      <w:pPr>
        <w:spacing w:after="0"/>
        <w:ind w:left="0"/>
        <w:jc w:val="both"/>
      </w:pPr>
      <w:r>
        <w:rPr>
          <w:rFonts w:ascii="Times New Roman"/>
          <w:b w:val="false"/>
          <w:i w:val="false"/>
          <w:color w:val="000000"/>
          <w:sz w:val="28"/>
        </w:rPr>
        <w:t>
      7. Информацию по вопросам оказания государственной услуги, о ходе оказания государственной услуги можно получить в Управлении и районных отделах или в Центре, адреса и график работы, которых указаны в приложениях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районный отдел – в течение четырнадцати рабочих дней;</w:t>
      </w:r>
      <w:r>
        <w:br/>
      </w:r>
      <w:r>
        <w:rPr>
          <w:rFonts w:ascii="Times New Roman"/>
          <w:b w:val="false"/>
          <w:i w:val="false"/>
          <w:color w:val="000000"/>
          <w:sz w:val="28"/>
        </w:rPr>
        <w:t>
      в Центр – в течение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районном отделе, 30 минут в Центре.</w:t>
      </w:r>
      <w:r>
        <w:br/>
      </w:r>
      <w:r>
        <w:rPr>
          <w:rFonts w:ascii="Times New Roman"/>
          <w:b w:val="false"/>
          <w:i w:val="false"/>
          <w:color w:val="000000"/>
          <w:sz w:val="28"/>
        </w:rPr>
        <w:t>
      9.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При осуществлении государственной услуги через Центр, районный отдел по вышеуказанным причинам письменным ответом мотивирует причину отказа,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потребителю.</w:t>
      </w:r>
      <w:r>
        <w:br/>
      </w:r>
      <w:r>
        <w:rPr>
          <w:rFonts w:ascii="Times New Roman"/>
          <w:b w:val="false"/>
          <w:i w:val="false"/>
          <w:color w:val="000000"/>
          <w:sz w:val="28"/>
        </w:rPr>
        <w:t>
      10.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районный отдел или Центр.</w:t>
      </w:r>
      <w:r>
        <w:br/>
      </w:r>
      <w:r>
        <w:rPr>
          <w:rFonts w:ascii="Times New Roman"/>
          <w:b w:val="false"/>
          <w:i w:val="false"/>
          <w:color w:val="000000"/>
          <w:sz w:val="28"/>
        </w:rPr>
        <w:t>
      При обращении потребителя государственной услуги в Центр, инспектор Центра принимает заявление и необходимые документы,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от потребителя, и принятые документы направляет в районный отдел;</w:t>
      </w:r>
      <w:r>
        <w:br/>
      </w:r>
      <w:r>
        <w:rPr>
          <w:rFonts w:ascii="Times New Roman"/>
          <w:b w:val="false"/>
          <w:i w:val="false"/>
          <w:color w:val="000000"/>
          <w:sz w:val="28"/>
        </w:rPr>
        <w:t>
      Факт отправки пакета документов из Центра в районный отдел фиксируется при помощи сканера штрихкода, позволяющего отслеживать движение документов в процессе оказания государственной услуги.</w:t>
      </w:r>
      <w:r>
        <w:br/>
      </w:r>
      <w:r>
        <w:rPr>
          <w:rFonts w:ascii="Times New Roman"/>
          <w:b w:val="false"/>
          <w:i w:val="false"/>
          <w:color w:val="000000"/>
          <w:sz w:val="28"/>
        </w:rPr>
        <w:t>
      При обращении потребителя в районный отдел специалист районного отдела принимает заявление и необходимые документы,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фиксирует в информационной системе Центра (в случае отсутствия в районном отделе собственной информационной системы), регистрирует заявление в журнале входящей корреспонденции выезжает к месту проживания потребителя и составляет акт обследования жилищных и других материально бытовых условий (далее - Акт) согласно </w:t>
      </w:r>
      <w:r>
        <w:rPr>
          <w:rFonts w:ascii="Times New Roman"/>
          <w:b w:val="false"/>
          <w:i w:val="false"/>
          <w:color w:val="000000"/>
          <w:sz w:val="28"/>
        </w:rPr>
        <w:t>приложению 6</w:t>
      </w:r>
      <w:r>
        <w:rPr>
          <w:rFonts w:ascii="Times New Roman"/>
          <w:b w:val="false"/>
          <w:i w:val="false"/>
          <w:color w:val="000000"/>
          <w:sz w:val="28"/>
        </w:rPr>
        <w:t>, передает социальному работнику по оценке и определению потребности в специальных социальных услугах;</w:t>
      </w:r>
      <w:r>
        <w:br/>
      </w:r>
      <w:r>
        <w:rPr>
          <w:rFonts w:ascii="Times New Roman"/>
          <w:b w:val="false"/>
          <w:i w:val="false"/>
          <w:color w:val="000000"/>
          <w:sz w:val="28"/>
        </w:rPr>
        <w:t>
      2) социальный работник по оценке и определению потребности в специальных социальных услугах выносит заключение о потребности в специальных социальных услугах и передает специалисту районного отдела;</w:t>
      </w:r>
      <w:r>
        <w:br/>
      </w:r>
      <w:r>
        <w:rPr>
          <w:rFonts w:ascii="Times New Roman"/>
          <w:b w:val="false"/>
          <w:i w:val="false"/>
          <w:color w:val="000000"/>
          <w:sz w:val="28"/>
        </w:rPr>
        <w:t>
      3) специалист районного отдела принятые документы, Акт и заключение о потребности в специальных социальных услугах направляет в Управление для принятия решения о выдаче направления на социальное обслуживание;</w:t>
      </w:r>
      <w:r>
        <w:br/>
      </w:r>
      <w:r>
        <w:rPr>
          <w:rFonts w:ascii="Times New Roman"/>
          <w:b w:val="false"/>
          <w:i w:val="false"/>
          <w:color w:val="000000"/>
          <w:sz w:val="28"/>
        </w:rPr>
        <w:t>
      4) специалист канцелярии Управления полученные от районного отдела пакет документов регистрирует в журнале входящей корреспонденции и передает на рассмотрение руководителю Управления;</w:t>
      </w:r>
      <w:r>
        <w:br/>
      </w:r>
      <w:r>
        <w:rPr>
          <w:rFonts w:ascii="Times New Roman"/>
          <w:b w:val="false"/>
          <w:i w:val="false"/>
          <w:color w:val="000000"/>
          <w:sz w:val="28"/>
        </w:rPr>
        <w:t>
      5) руководитель Управления отписывает ответственному исполнителю;</w:t>
      </w:r>
      <w:r>
        <w:br/>
      </w:r>
      <w:r>
        <w:rPr>
          <w:rFonts w:ascii="Times New Roman"/>
          <w:b w:val="false"/>
          <w:i w:val="false"/>
          <w:color w:val="000000"/>
          <w:sz w:val="28"/>
        </w:rPr>
        <w:t>
      6) ответственный исполнитель направляет пакет документов в комиссию по направлению граждан на оказание социального обслуживания на дому для принятия решения о выдаче направления на оказание социального обслуживания либо об отказе;</w:t>
      </w:r>
      <w:r>
        <w:br/>
      </w:r>
      <w:r>
        <w:rPr>
          <w:rFonts w:ascii="Times New Roman"/>
          <w:b w:val="false"/>
          <w:i w:val="false"/>
          <w:color w:val="000000"/>
          <w:sz w:val="28"/>
        </w:rPr>
        <w:t>
      7) комиссия по направлению граждан на оказание социального обслуживания на дому рассматривает поступивший пакет документов и принимает решение о направлении на социальное обслуживание на дому, либо об отказе;</w:t>
      </w:r>
      <w:r>
        <w:br/>
      </w:r>
      <w:r>
        <w:rPr>
          <w:rFonts w:ascii="Times New Roman"/>
          <w:b w:val="false"/>
          <w:i w:val="false"/>
          <w:color w:val="000000"/>
          <w:sz w:val="28"/>
        </w:rPr>
        <w:t>
      8) ответственный исполнитель подготавливает и передает для подписания руководителю Управления уведомление районному отделу о решении комиссии по направлению граждан на оказание социального обслуживания на дому;</w:t>
      </w:r>
      <w:r>
        <w:br/>
      </w:r>
      <w:r>
        <w:rPr>
          <w:rFonts w:ascii="Times New Roman"/>
          <w:b w:val="false"/>
          <w:i w:val="false"/>
          <w:color w:val="000000"/>
          <w:sz w:val="28"/>
        </w:rPr>
        <w:t>
      9) руководитель Управления подписывает уведомление районному отделу о решении комиссии по направлению граждан на оказание социального обслуживания на дому, затем ответственный исполнитель передает документы в районный отдел;</w:t>
      </w:r>
      <w:r>
        <w:br/>
      </w:r>
      <w:r>
        <w:rPr>
          <w:rFonts w:ascii="Times New Roman"/>
          <w:b w:val="false"/>
          <w:i w:val="false"/>
          <w:color w:val="000000"/>
          <w:sz w:val="28"/>
        </w:rPr>
        <w:t>
      10) специалист районного отдела направляет потребителю уведомление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r>
        <w:br/>
      </w:r>
      <w:r>
        <w:rPr>
          <w:rFonts w:ascii="Times New Roman"/>
          <w:b w:val="false"/>
          <w:i w:val="false"/>
          <w:color w:val="000000"/>
          <w:sz w:val="28"/>
        </w:rPr>
        <w:t>
      При обращении потребителя государственной услуги в Центр, специалист районного отдела направляет результата оказания государственной услуги в Центр, при этом фиксируя в информационной системе Центра (в случае отсутствия в районном отделе собственной информационной системы);</w:t>
      </w:r>
      <w:r>
        <w:br/>
      </w:r>
      <w:r>
        <w:rPr>
          <w:rFonts w:ascii="Times New Roman"/>
          <w:b w:val="false"/>
          <w:i w:val="false"/>
          <w:color w:val="000000"/>
          <w:sz w:val="28"/>
        </w:rPr>
        <w:t>
      11) Центр выдает потребителю уведомление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w:t>
      </w:r>
      <w:r>
        <w:br/>
      </w:r>
      <w:r>
        <w:rPr>
          <w:rFonts w:ascii="Times New Roman"/>
          <w:b w:val="false"/>
          <w:i w:val="false"/>
          <w:color w:val="000000"/>
          <w:sz w:val="28"/>
        </w:rPr>
        <w:t>
      11. Минимальное количество лиц, осуществляющих прием документов для оказания государственной услуги на каждом этапе, составляет один сотрудник.</w:t>
      </w:r>
    </w:p>
    <w:bookmarkEnd w:id="257"/>
    <w:bookmarkStart w:name="z259" w:id="258"/>
    <w:p>
      <w:pPr>
        <w:spacing w:after="0"/>
        <w:ind w:left="0"/>
        <w:jc w:val="left"/>
      </w:pPr>
      <w:r>
        <w:rPr>
          <w:rFonts w:ascii="Times New Roman"/>
          <w:b/>
          <w:i w:val="false"/>
          <w:color w:val="000000"/>
        </w:rPr>
        <w:t xml:space="preserve"> 
4. Описание порядка действий (взаимодействия)</w:t>
      </w:r>
      <w:r>
        <w:br/>
      </w:r>
      <w:r>
        <w:rPr>
          <w:rFonts w:ascii="Times New Roman"/>
          <w:b/>
          <w:i w:val="false"/>
          <w:color w:val="000000"/>
        </w:rPr>
        <w:t>
в процессе оказания государственной услуги</w:t>
      </w:r>
    </w:p>
    <w:bookmarkEnd w:id="258"/>
    <w:bookmarkStart w:name="z260" w:id="259"/>
    <w:p>
      <w:pPr>
        <w:spacing w:after="0"/>
        <w:ind w:left="0"/>
        <w:jc w:val="both"/>
      </w:pPr>
      <w:r>
        <w:rPr>
          <w:rFonts w:ascii="Times New Roman"/>
          <w:b w:val="false"/>
          <w:i w:val="false"/>
          <w:color w:val="000000"/>
          <w:sz w:val="28"/>
        </w:rPr>
        <w:t>
      12. Инспектор Центра или специалист районного отдела принимает заявление и необходимые документы, регистрирует заявление в журнале входящей корреспонденции.</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районном отделе –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установленной формы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копию выписки из ИПР (для престарелых не требуется);</w:t>
      </w:r>
      <w:r>
        <w:br/>
      </w:r>
      <w:r>
        <w:rPr>
          <w:rFonts w:ascii="Times New Roman"/>
          <w:b w:val="false"/>
          <w:i w:val="false"/>
          <w:color w:val="000000"/>
          <w:sz w:val="28"/>
        </w:rPr>
        <w:t>
      6) для лиц пенсионного возраста - пенсионное удостоверение;</w:t>
      </w:r>
      <w:r>
        <w:br/>
      </w:r>
      <w:r>
        <w:rPr>
          <w:rFonts w:ascii="Times New Roman"/>
          <w:b w:val="false"/>
          <w:i w:val="false"/>
          <w:color w:val="000000"/>
          <w:sz w:val="28"/>
        </w:rPr>
        <w:t>
      7)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14. Предоставляемые потребителем сведения являются конфиденциальными, за исключением случаев, предусматривающих предоставление сведений Управлением в порядке, установленном законодательством Республики Казахстан.</w:t>
      </w:r>
      <w:r>
        <w:br/>
      </w:r>
      <w:r>
        <w:rPr>
          <w:rFonts w:ascii="Times New Roman"/>
          <w:b w:val="false"/>
          <w:i w:val="false"/>
          <w:color w:val="000000"/>
          <w:sz w:val="28"/>
        </w:rPr>
        <w:t>
      15. В процессе оказания государственной услуги участвуют следующие СФЕ:</w:t>
      </w:r>
      <w:r>
        <w:br/>
      </w:r>
      <w:r>
        <w:rPr>
          <w:rFonts w:ascii="Times New Roman"/>
          <w:b w:val="false"/>
          <w:i w:val="false"/>
          <w:color w:val="000000"/>
          <w:sz w:val="28"/>
        </w:rPr>
        <w:t>
      1) инспектор Центра;</w:t>
      </w:r>
      <w:r>
        <w:br/>
      </w:r>
      <w:r>
        <w:rPr>
          <w:rFonts w:ascii="Times New Roman"/>
          <w:b w:val="false"/>
          <w:i w:val="false"/>
          <w:color w:val="000000"/>
          <w:sz w:val="28"/>
        </w:rPr>
        <w:t>
      2) специалист районного отдела;</w:t>
      </w:r>
      <w:r>
        <w:br/>
      </w:r>
      <w:r>
        <w:rPr>
          <w:rFonts w:ascii="Times New Roman"/>
          <w:b w:val="false"/>
          <w:i w:val="false"/>
          <w:color w:val="000000"/>
          <w:sz w:val="28"/>
        </w:rPr>
        <w:t>
      3) социальный работник по оценке и определению потребности в специальных социальных услугах;</w:t>
      </w:r>
      <w:r>
        <w:br/>
      </w:r>
      <w:r>
        <w:rPr>
          <w:rFonts w:ascii="Times New Roman"/>
          <w:b w:val="false"/>
          <w:i w:val="false"/>
          <w:color w:val="000000"/>
          <w:sz w:val="28"/>
        </w:rPr>
        <w:t>
      4) специалист канцелярии Управления;</w:t>
      </w:r>
      <w:r>
        <w:br/>
      </w:r>
      <w:r>
        <w:rPr>
          <w:rFonts w:ascii="Times New Roman"/>
          <w:b w:val="false"/>
          <w:i w:val="false"/>
          <w:color w:val="000000"/>
          <w:sz w:val="28"/>
        </w:rPr>
        <w:t>
      5) ответственный исполнитель;</w:t>
      </w:r>
      <w:r>
        <w:br/>
      </w:r>
      <w:r>
        <w:rPr>
          <w:rFonts w:ascii="Times New Roman"/>
          <w:b w:val="false"/>
          <w:i w:val="false"/>
          <w:color w:val="000000"/>
          <w:sz w:val="28"/>
        </w:rPr>
        <w:t>
      6) комиссия по направлению граждан на социальное обслуживание на дому;</w:t>
      </w:r>
      <w:r>
        <w:br/>
      </w:r>
      <w:r>
        <w:rPr>
          <w:rFonts w:ascii="Times New Roman"/>
          <w:b w:val="false"/>
          <w:i w:val="false"/>
          <w:color w:val="000000"/>
          <w:sz w:val="28"/>
        </w:rPr>
        <w:t>
      7) руководитель Управления.</w:t>
      </w:r>
      <w:r>
        <w:br/>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18. Форма уведомления об оформлении документов на оказание социального обслуживания на дому для одиноких, одиноко проживающих престарелых, инвалидов и детей инвалидов, нуждающихся в постоянном уходе и помощи, либо мотивированного ответа об отказе в предоставлении государственной услуги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Регламенту.</w:t>
      </w:r>
    </w:p>
    <w:bookmarkEnd w:id="259"/>
    <w:bookmarkStart w:name="z261" w:id="260"/>
    <w:p>
      <w:pPr>
        <w:spacing w:after="0"/>
        <w:ind w:left="0"/>
        <w:jc w:val="left"/>
      </w:pPr>
      <w:r>
        <w:rPr>
          <w:rFonts w:ascii="Times New Roman"/>
          <w:b/>
          <w:i w:val="false"/>
          <w:color w:val="000000"/>
        </w:rPr>
        <w:t xml:space="preserve"> 
5. Ответственность должностных лиц,</w:t>
      </w:r>
      <w:r>
        <w:br/>
      </w:r>
      <w:r>
        <w:rPr>
          <w:rFonts w:ascii="Times New Roman"/>
          <w:b/>
          <w:i w:val="false"/>
          <w:color w:val="000000"/>
        </w:rPr>
        <w:t>
оказывающих государственную услугу</w:t>
      </w:r>
    </w:p>
    <w:bookmarkEnd w:id="260"/>
    <w:bookmarkStart w:name="z262" w:id="261"/>
    <w:p>
      <w:pPr>
        <w:spacing w:after="0"/>
        <w:ind w:left="0"/>
        <w:jc w:val="both"/>
      </w:pPr>
      <w:r>
        <w:rPr>
          <w:rFonts w:ascii="Times New Roman"/>
          <w:b w:val="false"/>
          <w:i w:val="false"/>
          <w:color w:val="000000"/>
          <w:sz w:val="28"/>
        </w:rPr>
        <w:t>
      19. Должностные лица, оказывающие государственную услугу, несут ответственность за принимаемые ими решения и действия (бездействия) в ходе оказания государственной услуги, в порядке, предусмотренном законодательством Республики Казахстан.</w:t>
      </w:r>
    </w:p>
    <w:bookmarkEnd w:id="261"/>
    <w:bookmarkStart w:name="z263" w:id="26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62"/>
    <w:bookmarkStart w:name="z264" w:id="263"/>
    <w:p>
      <w:pPr>
        <w:spacing w:after="0"/>
        <w:ind w:left="0"/>
        <w:jc w:val="left"/>
      </w:pPr>
      <w:r>
        <w:rPr>
          <w:rFonts w:ascii="Times New Roman"/>
          <w:b/>
          <w:i w:val="false"/>
          <w:color w:val="000000"/>
        </w:rPr>
        <w:t xml:space="preserve"> 
Адреса и график работы</w:t>
      </w:r>
      <w:r>
        <w:br/>
      </w:r>
      <w:r>
        <w:rPr>
          <w:rFonts w:ascii="Times New Roman"/>
          <w:b/>
          <w:i w:val="false"/>
          <w:color w:val="000000"/>
        </w:rPr>
        <w:t>
Управления занятости и социальных программ города</w:t>
      </w:r>
      <w:r>
        <w:br/>
      </w:r>
      <w:r>
        <w:rPr>
          <w:rFonts w:ascii="Times New Roman"/>
          <w:b/>
          <w:i w:val="false"/>
          <w:color w:val="000000"/>
        </w:rPr>
        <w:t>
Алматы и районных отделов занятости и</w:t>
      </w:r>
      <w:r>
        <w:br/>
      </w:r>
      <w:r>
        <w:rPr>
          <w:rFonts w:ascii="Times New Roman"/>
          <w:b/>
          <w:i w:val="false"/>
          <w:color w:val="000000"/>
        </w:rPr>
        <w:t>
социальных программ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386"/>
        <w:gridCol w:w="3635"/>
        <w:gridCol w:w="2332"/>
        <w:gridCol w:w="2570"/>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(город, район, улица, № дома (кв.), адрес электронной почты)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Алматы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Кунаева, 122</w:t>
            </w:r>
          </w:p>
          <w:p>
            <w:pPr>
              <w:spacing w:after="20"/>
              <w:ind w:left="20"/>
              <w:jc w:val="both"/>
            </w:pPr>
            <w:r>
              <w:rPr>
                <w:rFonts w:ascii="Times New Roman"/>
                <w:b w:val="false"/>
                <w:i w:val="false"/>
                <w:color w:val="000000"/>
                <w:sz w:val="20"/>
              </w:rPr>
              <w:t>depart_zan@ 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8-727 261-67-78261-52-02</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с перерывом на обед с 13-00 до 14-00 часов за исключением выходных и праздничных дней (выходной- суббота и воскресенье)</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Алатауский район, микрорайон Шанырак-2,улица Жанкожа батыра, 26 </w:t>
            </w:r>
          </w:p>
          <w:p>
            <w:pPr>
              <w:spacing w:after="20"/>
              <w:ind w:left="20"/>
              <w:jc w:val="both"/>
            </w:pPr>
            <w:r>
              <w:rPr>
                <w:rFonts w:ascii="Times New Roman"/>
                <w:b w:val="false"/>
                <w:i w:val="false"/>
                <w:color w:val="000000"/>
                <w:sz w:val="20"/>
              </w:rPr>
              <w:t>alatau_zan09@mail.ru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8-727 395-36-40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 район, улица Шевченко, 89 alm_soc@mail.ru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8-727 267-45-80</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 район,</w:t>
            </w:r>
          </w:p>
          <w:p>
            <w:pPr>
              <w:spacing w:after="20"/>
              <w:ind w:left="20"/>
              <w:jc w:val="both"/>
            </w:pPr>
            <w:r>
              <w:rPr>
                <w:rFonts w:ascii="Times New Roman"/>
                <w:b w:val="false"/>
                <w:i w:val="false"/>
                <w:color w:val="000000"/>
                <w:sz w:val="20"/>
              </w:rPr>
              <w:t>микрорайон 3, 41а</w:t>
            </w:r>
          </w:p>
          <w:p>
            <w:pPr>
              <w:spacing w:after="20"/>
              <w:ind w:left="20"/>
              <w:jc w:val="both"/>
            </w:pPr>
            <w:r>
              <w:rPr>
                <w:rFonts w:ascii="Times New Roman"/>
                <w:b w:val="false"/>
                <w:i w:val="false"/>
                <w:color w:val="000000"/>
                <w:sz w:val="20"/>
              </w:rPr>
              <w:t>auezzan@mail.ru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 район, улица Джандосова, 2</w:t>
            </w:r>
          </w:p>
          <w:p>
            <w:pPr>
              <w:spacing w:after="20"/>
              <w:ind w:left="20"/>
              <w:jc w:val="both"/>
            </w:pPr>
            <w:r>
              <w:rPr>
                <w:rFonts w:ascii="Times New Roman"/>
                <w:b w:val="false"/>
                <w:i w:val="false"/>
                <w:color w:val="000000"/>
                <w:sz w:val="20"/>
              </w:rPr>
              <w:t>bostan_zan@mail.ru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8-727 392-22-95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 район, улица Макатаева, 142</w:t>
            </w:r>
          </w:p>
          <w:p>
            <w:pPr>
              <w:spacing w:after="20"/>
              <w:ind w:left="20"/>
              <w:jc w:val="both"/>
            </w:pPr>
            <w:r>
              <w:rPr>
                <w:rFonts w:ascii="Times New Roman"/>
                <w:b w:val="false"/>
                <w:i w:val="false"/>
                <w:color w:val="000000"/>
                <w:sz w:val="20"/>
              </w:rPr>
              <w:t>jetzan@mail.ru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 район, улица Толе би, 12</w:t>
            </w:r>
          </w:p>
          <w:p>
            <w:pPr>
              <w:spacing w:after="20"/>
              <w:ind w:left="20"/>
              <w:jc w:val="both"/>
            </w:pPr>
            <w:r>
              <w:rPr>
                <w:rFonts w:ascii="Times New Roman"/>
                <w:b w:val="false"/>
                <w:i w:val="false"/>
                <w:color w:val="000000"/>
                <w:sz w:val="20"/>
              </w:rPr>
              <w:t>medeu_zan@mail.ru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районный отдел</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 район, улица Рихарда Зорге, 18</w:t>
            </w:r>
          </w:p>
          <w:p>
            <w:pPr>
              <w:spacing w:after="20"/>
              <w:ind w:left="20"/>
              <w:jc w:val="both"/>
            </w:pPr>
            <w:r>
              <w:rPr>
                <w:rFonts w:ascii="Times New Roman"/>
                <w:b w:val="false"/>
                <w:i w:val="false"/>
                <w:color w:val="000000"/>
                <w:sz w:val="20"/>
              </w:rPr>
              <w:t>turk_zan@mail.ru</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8-727 236-55-97</w:t>
            </w:r>
          </w:p>
        </w:tc>
        <w:tc>
          <w:tcPr>
            <w:tcW w:w="0" w:type="auto"/>
            <w:vMerge/>
            <w:tcBorders>
              <w:top w:val="nil"/>
              <w:left w:val="single" w:color="cfcfcf" w:sz="5"/>
              <w:bottom w:val="single" w:color="cfcfcf" w:sz="5"/>
              <w:right w:val="single" w:color="cfcfcf" w:sz="5"/>
            </w:tcBorders>
          </w:tcPr>
          <w:p/>
        </w:tc>
      </w:tr>
    </w:tbl>
    <w:bookmarkStart w:name="z265" w:id="26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64"/>
    <w:bookmarkStart w:name="z266" w:id="265"/>
    <w:p>
      <w:pPr>
        <w:spacing w:after="0"/>
        <w:ind w:left="0"/>
        <w:jc w:val="left"/>
      </w:pPr>
      <w:r>
        <w:rPr>
          <w:rFonts w:ascii="Times New Roman"/>
          <w:b/>
          <w:i w:val="false"/>
          <w:color w:val="000000"/>
        </w:rPr>
        <w:t xml:space="preserve"> 
Адреса и график работы центров облуживания</w:t>
      </w:r>
      <w:r>
        <w:br/>
      </w:r>
      <w:r>
        <w:rPr>
          <w:rFonts w:ascii="Times New Roman"/>
          <w:b/>
          <w:i w:val="false"/>
          <w:color w:val="000000"/>
        </w:rPr>
        <w:t>
населения города Алматы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757"/>
        <w:gridCol w:w="2905"/>
        <w:gridCol w:w="2048"/>
        <w:gridCol w:w="2162"/>
        <w:gridCol w:w="19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«ЦОН по городу Алматы»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центра (город, район, улица, № дома (кв.)</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операцион-ного зала</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руководи-теля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Алматы»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8-727 247-16-28 приемная</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 ничных дней, с 9-00 до 20-00 часов</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Жанкожа батыра, 24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8-727 377-19-80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8-727 277-19-80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Богенбай батыра, 221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8-727 378-09-10</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8-727 278-09-09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Джандосова, 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8-727 247-14-22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8-727 247-16-25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 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 Алмагуль, 9 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8-727 293-41-14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8-727 248-17-77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Толе би, 155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8-727 378-46-72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8-727 290-18-07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Маркова, 44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8-727 239-65-53 239-65-47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8-727 239-65-52 приемная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Рихарда Зорге, 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8-727 234-09-27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8-727 234-09-35 приемная</w:t>
            </w:r>
          </w:p>
        </w:tc>
        <w:tc>
          <w:tcPr>
            <w:tcW w:w="0" w:type="auto"/>
            <w:vMerge/>
            <w:tcBorders>
              <w:top w:val="nil"/>
              <w:left w:val="single" w:color="cfcfcf" w:sz="5"/>
              <w:bottom w:val="single" w:color="cfcfcf" w:sz="5"/>
              <w:right w:val="single" w:color="cfcfcf" w:sz="5"/>
            </w:tcBorders>
          </w:tcPr>
          <w:p/>
        </w:tc>
      </w:tr>
    </w:tbl>
    <w:bookmarkStart w:name="z267" w:id="266"/>
    <w:p>
      <w:pPr>
        <w:spacing w:after="0"/>
        <w:ind w:left="0"/>
        <w:jc w:val="both"/>
      </w:pPr>
      <w:r>
        <w:rPr>
          <w:rFonts w:ascii="Times New Roman"/>
          <w:b w:val="false"/>
          <w:i w:val="false"/>
          <w:color w:val="000000"/>
          <w:sz w:val="28"/>
        </w:rPr>
        <w:t>
 </w:t>
      </w:r>
    </w:p>
    <w:bookmarkEnd w:id="266"/>
    <w:bookmarkStart w:name="z268" w:id="26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67"/>
    <w:bookmarkStart w:name="z269" w:id="268"/>
    <w:p>
      <w:pPr>
        <w:spacing w:after="0"/>
        <w:ind w:left="0"/>
        <w:jc w:val="left"/>
      </w:pPr>
      <w:r>
        <w:rPr>
          <w:rFonts w:ascii="Times New Roman"/>
          <w:b/>
          <w:i w:val="false"/>
          <w:color w:val="000000"/>
        </w:rPr>
        <w:t xml:space="preserve"> 
Текстовое табличное описание последовательности</w:t>
      </w:r>
      <w:r>
        <w:br/>
      </w:r>
      <w:r>
        <w:rPr>
          <w:rFonts w:ascii="Times New Roman"/>
          <w:b/>
          <w:i w:val="false"/>
          <w:color w:val="000000"/>
        </w:rPr>
        <w:t>
и взаимодействие административных действий</w:t>
      </w:r>
      <w:r>
        <w:br/>
      </w:r>
      <w:r>
        <w:rPr>
          <w:rFonts w:ascii="Times New Roman"/>
          <w:b/>
          <w:i w:val="false"/>
          <w:color w:val="000000"/>
        </w:rPr>
        <w:t>
(процедур) каждой СФЕ</w:t>
      </w:r>
    </w:p>
    <w:bookmarkEnd w:id="268"/>
    <w:bookmarkStart w:name="z270" w:id="269"/>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СФЕ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94"/>
        <w:gridCol w:w="1372"/>
        <w:gridCol w:w="1643"/>
        <w:gridCol w:w="1665"/>
        <w:gridCol w:w="1395"/>
        <w:gridCol w:w="1545"/>
        <w:gridCol w:w="1705"/>
        <w:gridCol w:w="1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 вия, (хода, потока работы)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спек- тор цент- 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 лист район- ного отдела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опреде- лению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канце- лярии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 ления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мис- сия по на- прав- лению граж- дан на соци- аль- ное об- слу- жива- ние на дому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доку- мен- тов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Прием и реги- страция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 ление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Прием доку- мен- тов, реги- стра- ция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6.Рас- смот- рение доку- ментов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смотре- ние комис- 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Рас- смот- рение доку- мен- 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 кумент, органи- зацион- но-рас- поряди- тельное решение)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писки о при- еме доку- мен- 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соци- альному работ- нику по оценке и опре- делению потреб- ности в специ- альных соци- альных услугах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 альных услу- гах, пере- дача заклю- чения и доку- ментов специ- алисту район- ного отдела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на- чаль- нику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 равле- ние на испол- нение ответ- ствен- ному испол- нителю</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на рас- смотре- ние ко- миссии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нятие реше- ния о на- прав- лении на соци- аль- ное об- слу- жива- ние на дому либо об отка- зе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 чий день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 чих дня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 циаль- ного работ- ника по оценке и опре- делению потреб- ности в специ- альных соци- альных услугах заклю- чения и доку- ментов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Подпи- сание уве- домле- ния район- ному отделу о ре- шении комис- сии по нап- равле- нию граж- дан на соци- альное обслу- жива- ние на дому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Подго- товка уведом- ления район- ному отделу о решении комис- 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 ча до- кумен- тов в Управ- ления для приня- тия решения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дача уве- дом- ления ответ- ствен- ному испол- нителю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 чальни- ку Управ- ления уведом- ления для подпи- сания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 ного отде- ла ре- зуль- тата ока- зания госу- дар- ственной услу- 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Прием от Управ- ления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пот- реби- телю уве- дом- ление либо моти- виро- ван- ный ответ об отка- зе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уведом- ления об офор- млении доку- ментов на со- циаль- ное обслу- живание на дому, либо мотиви- рован- ный ответ об отказе, при обраще- нии потре- бителя госу- дарст- венной услуги в Центр, направ- ление резуль- тата оказа- ния госу- дарст- венной услуги в Центр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70"/>
    <w:p>
      <w:pPr>
        <w:spacing w:after="0"/>
        <w:ind w:left="0"/>
        <w:jc w:val="both"/>
      </w:pPr>
      <w:r>
        <w:rPr>
          <w:rFonts w:ascii="Times New Roman"/>
          <w:b w:val="false"/>
          <w:i w:val="false"/>
          <w:color w:val="000000"/>
          <w:sz w:val="28"/>
        </w:rPr>
        <w:t>
      </w:t>
      </w:r>
    </w:p>
    <w:bookmarkEnd w:id="270"/>
    <w:bookmarkStart w:name="z272" w:id="271"/>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Основной</w:t>
      </w:r>
      <w:r>
        <w:br/>
      </w:r>
      <w:r>
        <w:rPr>
          <w:rFonts w:ascii="Times New Roman"/>
          <w:b w:val="false"/>
          <w:i w:val="false"/>
          <w:color w:val="000000"/>
          <w:sz w:val="28"/>
        </w:rPr>
        <w:t>
</w:t>
      </w:r>
      <w:r>
        <w:rPr>
          <w:rFonts w:ascii="Times New Roman"/>
          <w:b/>
          <w:i w:val="false"/>
          <w:color w:val="000000"/>
          <w:sz w:val="28"/>
        </w:rPr>
        <w:t>процесс – случай выдачи направления в</w:t>
      </w:r>
      <w:r>
        <w:br/>
      </w:r>
      <w:r>
        <w:rPr>
          <w:rFonts w:ascii="Times New Roman"/>
          <w:b w:val="false"/>
          <w:i w:val="false"/>
          <w:color w:val="000000"/>
          <w:sz w:val="28"/>
        </w:rPr>
        <w:t>
</w:t>
      </w:r>
      <w:r>
        <w:rPr>
          <w:rFonts w:ascii="Times New Roman"/>
          <w:b/>
          <w:i w:val="false"/>
          <w:color w:val="000000"/>
          <w:sz w:val="28"/>
        </w:rPr>
        <w:t>медико-социальное учреждение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594"/>
        <w:gridCol w:w="1372"/>
        <w:gridCol w:w="1643"/>
        <w:gridCol w:w="1665"/>
        <w:gridCol w:w="1395"/>
        <w:gridCol w:w="1545"/>
        <w:gridCol w:w="1705"/>
        <w:gridCol w:w="11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 вия, (хода, потока работы)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спек- тор цент- ра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район- ного отдела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 делению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канце- лярии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 ления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мис- сия по нап- рав- лению граж- дан на соци- аль- ное об- слу- жива- ние на дому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Прием доку- мен- тов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Прием и реги- страция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 ление потреб- ности в специ- альных соци- альных услугах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Прием доку- мен- тов, реги- стра- ция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Рас- смот- рение доку- ментов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 рение комиссии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Рас- смот- рение доку- мен- 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писки о при- еме доку- мен- тов</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соци- альному работ- нику по оценке и опреде- лению потреб- ности в специ- альных соци- альных услугах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 альных услу- гах, переда- ча за- ключе- ния и доку- ментов специ- алисту район- ного отдела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на- чаль- нику Управ- ления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 равле- ние на испол- нение ответ- ствен- ному испол- нителю</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на рас- смотре- ние комис- 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нятие реше- ния о нап- рав- лении на соци- аль- ное об- слу- жива- ние на дому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 чий день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соци- ального работ- ника по оценке и опре- делению потреб- ности в специ- альных соци- альных услугах заклю- чения и доку- ментов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Подпи- сание уве- домле- ния район- ному отделу о ре- шении комис- сии по нап- равле- нию граж- дан на соци- альное обслу- жива- ние на дому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Подго- товка уведом- ления район- ному отделу о решении комиссии по направ- лению граждан на соци- альное обслу- живание на дому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 но-рас- поряди- тельное решение)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 ча доку- ментов в Управ- ления для приня- тия решения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дача уве- домле- ния ответ- ствен- ному испол- нителю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 чальни- ку Управ- ления уведом- ления для подпи- сания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онно- го от- дела ре- зуль- тата ока- зания госу- дар- ственной услу- ги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Прием от Управ- ления доку- ментов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пот- реби- телю уве- дом- ления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уведом- ление об офор- мление доку- ментов на соци- альное обслу- живание на дому, при обра- щении потре- бителя госу- дарст- венной услуги в Центр, направ- ление резуль- тата ока- зания госу- дарст- венной услуги в Центр</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72"/>
    <w:p>
      <w:pPr>
        <w:spacing w:after="0"/>
        <w:ind w:left="0"/>
        <w:jc w:val="both"/>
      </w:pPr>
      <w:r>
        <w:rPr>
          <w:rFonts w:ascii="Times New Roman"/>
          <w:b w:val="false"/>
          <w:i w:val="false"/>
          <w:color w:val="000000"/>
          <w:sz w:val="28"/>
        </w:rPr>
        <w:t>
 </w:t>
      </w:r>
    </w:p>
    <w:bookmarkEnd w:id="272"/>
    <w:bookmarkStart w:name="z274" w:id="273"/>
    <w:p>
      <w:pPr>
        <w:spacing w:after="0"/>
        <w:ind w:left="0"/>
        <w:jc w:val="both"/>
      </w:pPr>
      <w:r>
        <w:rPr>
          <w:rFonts w:ascii="Times New Roman"/>
          <w:b w:val="false"/>
          <w:i w:val="false"/>
          <w:color w:val="000000"/>
          <w:sz w:val="28"/>
        </w:rPr>
        <w:t>
</w:t>
      </w:r>
      <w:r>
        <w:rPr>
          <w:rFonts w:ascii="Times New Roman"/>
          <w:b/>
          <w:i w:val="false"/>
          <w:color w:val="000000"/>
          <w:sz w:val="28"/>
        </w:rPr>
        <w:t>Таблица 3. Варианты использования. Альтернативный</w:t>
      </w:r>
      <w:r>
        <w:br/>
      </w:r>
      <w:r>
        <w:rPr>
          <w:rFonts w:ascii="Times New Roman"/>
          <w:b w:val="false"/>
          <w:i w:val="false"/>
          <w:color w:val="000000"/>
          <w:sz w:val="28"/>
        </w:rPr>
        <w:t>
</w:t>
      </w:r>
      <w:r>
        <w:rPr>
          <w:rFonts w:ascii="Times New Roman"/>
          <w:b/>
          <w:i w:val="false"/>
          <w:color w:val="000000"/>
          <w:sz w:val="28"/>
        </w:rPr>
        <w:t>процесс – случай отказа в направлении в</w:t>
      </w:r>
      <w:r>
        <w:br/>
      </w:r>
      <w:r>
        <w:rPr>
          <w:rFonts w:ascii="Times New Roman"/>
          <w:b w:val="false"/>
          <w:i w:val="false"/>
          <w:color w:val="000000"/>
          <w:sz w:val="28"/>
        </w:rPr>
        <w:t>
</w:t>
      </w:r>
      <w:r>
        <w:rPr>
          <w:rFonts w:ascii="Times New Roman"/>
          <w:b/>
          <w:i w:val="false"/>
          <w:color w:val="000000"/>
          <w:sz w:val="28"/>
        </w:rPr>
        <w:t>медико-социальное учреждение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654"/>
        <w:gridCol w:w="1366"/>
        <w:gridCol w:w="1635"/>
        <w:gridCol w:w="1656"/>
        <w:gridCol w:w="1388"/>
        <w:gridCol w:w="1555"/>
        <w:gridCol w:w="1696"/>
        <w:gridCol w:w="116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 ствия, (хода, потока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СФЕ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спек- тор цент- ра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 алист район- ного отдела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 альный работ- ник по оценке и опреде-лению потреб-ности в специ- альных соци- альных услугах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Управ-ления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чаль- ник Управ-ления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ствен- ный испол- нитель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мис- сия по на- прав- лению граж-дан на соци-аль- ное об- слу- жива- ние на дому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доку- мен- 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Прием и реги- страция доку- ментов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Опреде-ление потреб-ности в специ- альных соци- альных услугах</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Прием доку- мен- тов, реги- стра- ция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6.Рас-смот- рение доку- ментов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Подго- товка доку- ментов на рас- смотре-ние комис- сии по направ- лению граждан на со- циаль- ное об- служи- вание на дому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Рас- смот- рение доку- мен- тов</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зацион-но-рас-поряди-тельное решение)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в рай- онный от- дел, выда- ча пот- реби- телю рас- пис- ки о при- еме доку- мен- тов</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доку- ментов соци- альному работ- нику по оценке и опре- делению потреб- ности в специ- альных соци- альных услугах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Выносит заклю- чение о потреб- ности в специ- альных соци- альных услу- гах, переда- ча заклю- чения и доку- ментов специ- алисту район- ного отдела</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 дача на рас- смот- рение на- чаль- нику Управ- ления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 равле- ние на испол- нение ответ- ствен- ному испол- нителю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до- кумен- тов на рас- смотре- ние ко- миссии по нап- равле- нию граждан на соци- альное обслу- живание на дому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нятие реше- ния об отка- зе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рабо- чий день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дня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 нование дейст- вия (про- цесса, проце- дуры опера- ции) их описа- 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Прием от соци- ального работ- ника по оценке и оп- ределе- нию потреб- ности в специ- альных соци- альных услугах заклю- чения и доку- ментов</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Под- писа- ние уве- дом- ления район- ному от- делу о реше- нии комис- сии по нап- равле- нию граж- дан на соци- альное обслу- жива- ние на дому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Подго- товка уведом- ления район- ному отделу о решении комис- сии по направ- лению граждан на соци- альное обслу- живание на дому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 шения (дан- ные, доку- мент, органи- заци- онно- распо- ряди- тельное решение)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 ча доку- ментов в Управ- ления для приня- тия решения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дача уве- домле- ния ответ- ствен- ному испол- нителю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 ча началь- нику Управ- ления уведом- ления для подпи- сания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 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Прием от рай- онно- го отде- ла ре- зуль- тата ока- зания госу- дар- ственной услу- ги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Прием от Управ- ления доку- ментов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Прием от началь- ника Управ- ления уведом- ления</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 ча пот- реби- телю моти- виро- ван- ного отве- та об отка- зе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 ление потре- бителю мотиви- рован- ного ответа об отказе, при обраще- нии потре- бителя госу- дарст- венной услуги в Центр, направ- ление резу- льтата оказа- ния госу- дарст- венной услуги в Центр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ление в район- ный отдел доку- ментов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 чий день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74"/>
    <w:p>
      <w:pPr>
        <w:spacing w:after="0"/>
        <w:ind w:left="0"/>
        <w:jc w:val="both"/>
      </w:pPr>
      <w:r>
        <w:rPr>
          <w:rFonts w:ascii="Times New Roman"/>
          <w:b w:val="false"/>
          <w:i w:val="false"/>
          <w:color w:val="000000"/>
          <w:sz w:val="28"/>
        </w:rPr>
        <w:t>
 </w:t>
      </w:r>
    </w:p>
    <w:bookmarkEnd w:id="274"/>
    <w:bookmarkStart w:name="z276" w:id="27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75"/>
    <w:bookmarkStart w:name="z277" w:id="276"/>
    <w:p>
      <w:pPr>
        <w:spacing w:after="0"/>
        <w:ind w:left="0"/>
        <w:jc w:val="left"/>
      </w:pPr>
      <w:r>
        <w:rPr>
          <w:rFonts w:ascii="Times New Roman"/>
          <w:b/>
          <w:i w:val="false"/>
          <w:color w:val="000000"/>
        </w:rPr>
        <w:t xml:space="preserve"> 
Схема, отражающая взаимосвязь между логической</w:t>
      </w:r>
      <w:r>
        <w:br/>
      </w:r>
      <w:r>
        <w:rPr>
          <w:rFonts w:ascii="Times New Roman"/>
          <w:b/>
          <w:i w:val="false"/>
          <w:color w:val="000000"/>
        </w:rPr>
        <w:t>
последовательностью административных действий</w:t>
      </w:r>
      <w:r>
        <w:br/>
      </w:r>
      <w:r>
        <w:rPr>
          <w:rFonts w:ascii="Times New Roman"/>
          <w:b/>
          <w:i w:val="false"/>
          <w:color w:val="000000"/>
        </w:rPr>
        <w:t>
в процессе оказания государственной услуги и СФЕ</w:t>
      </w:r>
    </w:p>
    <w:bookmarkEnd w:id="276"/>
    <w:p>
      <w:pPr>
        <w:spacing w:after="0"/>
        <w:ind w:left="0"/>
        <w:jc w:val="both"/>
      </w:pPr>
      <w:r>
        <w:drawing>
          <wp:inline distT="0" distB="0" distL="0" distR="0">
            <wp:extent cx="96012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01200" cy="4648200"/>
                    </a:xfrm>
                    <a:prstGeom prst="rect">
                      <a:avLst/>
                    </a:prstGeom>
                  </pic:spPr>
                </pic:pic>
              </a:graphicData>
            </a:graphic>
          </wp:inline>
        </w:drawing>
      </w:r>
    </w:p>
    <w:bookmarkStart w:name="z278" w:id="27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77"/>
    <w:bookmarkStart w:name="z279" w:id="278"/>
    <w:p>
      <w:pPr>
        <w:spacing w:after="0"/>
        <w:ind w:left="0"/>
        <w:jc w:val="both"/>
      </w:pPr>
      <w:r>
        <w:rPr>
          <w:rFonts w:ascii="Times New Roman"/>
          <w:b w:val="false"/>
          <w:i w:val="false"/>
          <w:color w:val="000000"/>
          <w:sz w:val="28"/>
        </w:rPr>
        <w:t>
В __________________________________________________________</w:t>
      </w:r>
      <w:r>
        <w:br/>
      </w:r>
      <w:r>
        <w:rPr>
          <w:rFonts w:ascii="Times New Roman"/>
          <w:b w:val="false"/>
          <w:i w:val="false"/>
          <w:color w:val="000000"/>
          <w:sz w:val="28"/>
        </w:rPr>
        <w:t>
(наименование субъекта надомного обслуживания)</w:t>
      </w:r>
    </w:p>
    <w:bookmarkEnd w:id="278"/>
    <w:bookmarkStart w:name="z280" w:id="279"/>
    <w:p>
      <w:pPr>
        <w:spacing w:after="0"/>
        <w:ind w:left="0"/>
        <w:jc w:val="both"/>
      </w:pPr>
      <w:r>
        <w:rPr>
          <w:rFonts w:ascii="Times New Roman"/>
          <w:b w:val="false"/>
          <w:i w:val="false"/>
          <w:color w:val="000000"/>
          <w:sz w:val="28"/>
        </w:rPr>
        <w:t>
Ф.И.О. ___________________________________________________________</w:t>
      </w:r>
      <w:r>
        <w:br/>
      </w:r>
      <w:r>
        <w:rPr>
          <w:rFonts w:ascii="Times New Roman"/>
          <w:b w:val="false"/>
          <w:i w:val="false"/>
          <w:color w:val="000000"/>
          <w:sz w:val="28"/>
        </w:rPr>
        <w:t>
Дата рождения ____________________________________________________</w:t>
      </w:r>
      <w:r>
        <w:br/>
      </w:r>
      <w:r>
        <w:rPr>
          <w:rFonts w:ascii="Times New Roman"/>
          <w:b w:val="false"/>
          <w:i w:val="false"/>
          <w:color w:val="000000"/>
          <w:sz w:val="28"/>
        </w:rPr>
        <w:t>
Адрес проживания __________________________________________________</w:t>
      </w:r>
      <w:r>
        <w:br/>
      </w:r>
      <w:r>
        <w:rPr>
          <w:rFonts w:ascii="Times New Roman"/>
          <w:b w:val="false"/>
          <w:i w:val="false"/>
          <w:color w:val="000000"/>
          <w:sz w:val="28"/>
        </w:rPr>
        <w:t>
Номер телефона (домашний, мобильный)_______________________________</w:t>
      </w:r>
      <w:r>
        <w:br/>
      </w:r>
      <w:r>
        <w:rPr>
          <w:rFonts w:ascii="Times New Roman"/>
          <w:b w:val="false"/>
          <w:i w:val="false"/>
          <w:color w:val="000000"/>
          <w:sz w:val="28"/>
        </w:rPr>
        <w:t>
Категория инвалидности (при наличии) _________________________________</w:t>
      </w:r>
    </w:p>
    <w:bookmarkEnd w:id="279"/>
    <w:bookmarkStart w:name="z281" w:id="280"/>
    <w:p>
      <w:pPr>
        <w:spacing w:after="0"/>
        <w:ind w:left="0"/>
        <w:jc w:val="both"/>
      </w:pP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End w:id="280"/>
    <w:bookmarkStart w:name="z282" w:id="281"/>
    <w:p>
      <w:pPr>
        <w:spacing w:after="0"/>
        <w:ind w:left="0"/>
        <w:jc w:val="both"/>
      </w:pPr>
      <w:r>
        <w:rPr>
          <w:rFonts w:ascii="Times New Roman"/>
          <w:b w:val="false"/>
          <w:i w:val="false"/>
          <w:color w:val="000000"/>
          <w:sz w:val="28"/>
        </w:rPr>
        <w:t>
З А Я В Л Е Н И Е</w:t>
      </w:r>
    </w:p>
    <w:bookmarkEnd w:id="281"/>
    <w:bookmarkStart w:name="z283" w:id="282"/>
    <w:p>
      <w:pPr>
        <w:spacing w:after="0"/>
        <w:ind w:left="0"/>
        <w:jc w:val="both"/>
      </w:pPr>
      <w:r>
        <w:rPr>
          <w:rFonts w:ascii="Times New Roman"/>
          <w:b w:val="false"/>
          <w:i w:val="false"/>
          <w:color w:val="000000"/>
          <w:sz w:val="28"/>
        </w:rPr>
        <w:t>
      Прошу взять на учет ____________________________________ для</w:t>
      </w:r>
      <w:r>
        <w:br/>
      </w:r>
      <w:r>
        <w:rPr>
          <w:rFonts w:ascii="Times New Roman"/>
          <w:b w:val="false"/>
          <w:i w:val="false"/>
          <w:color w:val="000000"/>
          <w:sz w:val="28"/>
        </w:rPr>
        <w:t>
                            (указать Ф.И.О. получателя услуг)</w:t>
      </w:r>
    </w:p>
    <w:bookmarkEnd w:id="282"/>
    <w:bookmarkStart w:name="z284" w:id="283"/>
    <w:p>
      <w:pPr>
        <w:spacing w:after="0"/>
        <w:ind w:left="0"/>
        <w:jc w:val="both"/>
      </w:pPr>
      <w:r>
        <w:rPr>
          <w:rFonts w:ascii="Times New Roman"/>
          <w:b w:val="false"/>
          <w:i w:val="false"/>
          <w:color w:val="000000"/>
          <w:sz w:val="28"/>
        </w:rPr>
        <w:t>
предоставления специальных социальных услуг в условиях на дому.</w:t>
      </w:r>
      <w:r>
        <w:br/>
      </w:r>
      <w:r>
        <w:rPr>
          <w:rFonts w:ascii="Times New Roman"/>
          <w:b w:val="false"/>
          <w:i w:val="false"/>
          <w:color w:val="000000"/>
          <w:sz w:val="28"/>
        </w:rPr>
        <w:t>
      С порядком и условиями оказания специальных социальных услуг</w:t>
      </w:r>
      <w:r>
        <w:br/>
      </w:r>
      <w:r>
        <w:rPr>
          <w:rFonts w:ascii="Times New Roman"/>
          <w:b w:val="false"/>
          <w:i w:val="false"/>
          <w:color w:val="000000"/>
          <w:sz w:val="28"/>
        </w:rPr>
        <w:t>
в условиях на дому ознакомлен (а).</w:t>
      </w:r>
    </w:p>
    <w:bookmarkEnd w:id="283"/>
    <w:bookmarkStart w:name="z285" w:id="284"/>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bookmarkEnd w:id="284"/>
    <w:bookmarkStart w:name="z286" w:id="285"/>
    <w:p>
      <w:pPr>
        <w:spacing w:after="0"/>
        <w:ind w:left="0"/>
        <w:jc w:val="both"/>
      </w:pPr>
      <w:r>
        <w:rPr>
          <w:rFonts w:ascii="Times New Roman"/>
          <w:b w:val="false"/>
          <w:i w:val="false"/>
          <w:color w:val="000000"/>
          <w:sz w:val="28"/>
        </w:rPr>
        <w:t>
Ф.И.О. и подпись _______________ Дата «___» _______ 20___года</w:t>
      </w:r>
    </w:p>
    <w:bookmarkEnd w:id="285"/>
    <w:bookmarkStart w:name="z287" w:id="286"/>
    <w:p>
      <w:pPr>
        <w:spacing w:after="0"/>
        <w:ind w:left="0"/>
        <w:jc w:val="both"/>
      </w:pPr>
      <w:r>
        <w:rPr>
          <w:rFonts w:ascii="Times New Roman"/>
          <w:b w:val="false"/>
          <w:i w:val="false"/>
          <w:color w:val="000000"/>
          <w:sz w:val="28"/>
        </w:rPr>
        <w:t>
Заявление принял ___________________________</w:t>
      </w:r>
      <w:r>
        <w:br/>
      </w:r>
      <w:r>
        <w:rPr>
          <w:rFonts w:ascii="Times New Roman"/>
          <w:b w:val="false"/>
          <w:i w:val="false"/>
          <w:color w:val="000000"/>
          <w:sz w:val="28"/>
        </w:rPr>
        <w:t>
                 (указать Ф.И.О. и должность)</w:t>
      </w:r>
    </w:p>
    <w:bookmarkEnd w:id="286"/>
    <w:bookmarkStart w:name="z288" w:id="287"/>
    <w:p>
      <w:pPr>
        <w:spacing w:after="0"/>
        <w:ind w:left="0"/>
        <w:jc w:val="both"/>
      </w:pPr>
      <w:r>
        <w:rPr>
          <w:rFonts w:ascii="Times New Roman"/>
          <w:b w:val="false"/>
          <w:i w:val="false"/>
          <w:color w:val="000000"/>
          <w:sz w:val="28"/>
        </w:rPr>
        <w:t>
Подпись _________ Дата «___» ________ 20__года</w:t>
      </w:r>
    </w:p>
    <w:bookmarkEnd w:id="287"/>
    <w:bookmarkStart w:name="z289" w:id="28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 и детей</w:t>
      </w:r>
      <w:r>
        <w:br/>
      </w:r>
      <w:r>
        <w:rPr>
          <w:rFonts w:ascii="Times New Roman"/>
          <w:b w:val="false"/>
          <w:i w:val="false"/>
          <w:color w:val="000000"/>
          <w:sz w:val="28"/>
        </w:rPr>
        <w:t>
инвалидов, нуждающихся в постороннем уходе</w:t>
      </w:r>
      <w:r>
        <w:br/>
      </w:r>
      <w:r>
        <w:rPr>
          <w:rFonts w:ascii="Times New Roman"/>
          <w:b w:val="false"/>
          <w:i w:val="false"/>
          <w:color w:val="000000"/>
          <w:sz w:val="28"/>
        </w:rPr>
        <w:t>
и помощи»</w:t>
      </w:r>
    </w:p>
    <w:bookmarkEnd w:id="288"/>
    <w:bookmarkStart w:name="z290" w:id="289"/>
    <w:p>
      <w:pPr>
        <w:spacing w:after="0"/>
        <w:ind w:left="0"/>
        <w:jc w:val="both"/>
      </w:pPr>
      <w:r>
        <w:rPr>
          <w:rFonts w:ascii="Times New Roman"/>
          <w:b w:val="false"/>
          <w:i w:val="false"/>
          <w:color w:val="000000"/>
          <w:sz w:val="28"/>
        </w:rPr>
        <w:t>
АКТ № ___</w:t>
      </w:r>
      <w:r>
        <w:br/>
      </w:r>
      <w:r>
        <w:rPr>
          <w:rFonts w:ascii="Times New Roman"/>
          <w:b w:val="false"/>
          <w:i w:val="false"/>
          <w:color w:val="000000"/>
          <w:sz w:val="28"/>
        </w:rPr>
        <w:t>
обследования жилищных и других</w:t>
      </w:r>
      <w:r>
        <w:br/>
      </w:r>
      <w:r>
        <w:rPr>
          <w:rFonts w:ascii="Times New Roman"/>
          <w:b w:val="false"/>
          <w:i w:val="false"/>
          <w:color w:val="000000"/>
          <w:sz w:val="28"/>
        </w:rPr>
        <w:t>
материально-бытовых условий *</w:t>
      </w:r>
    </w:p>
    <w:bookmarkEnd w:id="289"/>
    <w:bookmarkStart w:name="z291" w:id="290"/>
    <w:p>
      <w:pPr>
        <w:spacing w:after="0"/>
        <w:ind w:left="0"/>
        <w:jc w:val="both"/>
      </w:pPr>
      <w:r>
        <w:rPr>
          <w:rFonts w:ascii="Times New Roman"/>
          <w:b w:val="false"/>
          <w:i w:val="false"/>
          <w:color w:val="000000"/>
          <w:sz w:val="28"/>
        </w:rPr>
        <w:t>
1. Ф.И.О. получателя услуг ________________________________________</w:t>
      </w:r>
      <w:r>
        <w:br/>
      </w:r>
      <w:r>
        <w:rPr>
          <w:rFonts w:ascii="Times New Roman"/>
          <w:b w:val="false"/>
          <w:i w:val="false"/>
          <w:color w:val="000000"/>
          <w:sz w:val="28"/>
        </w:rPr>
        <w:t>
2.Дата рождения «___» ___________ ______ года</w:t>
      </w:r>
      <w:r>
        <w:br/>
      </w:r>
      <w:r>
        <w:rPr>
          <w:rFonts w:ascii="Times New Roman"/>
          <w:b w:val="false"/>
          <w:i w:val="false"/>
          <w:color w:val="000000"/>
          <w:sz w:val="28"/>
        </w:rPr>
        <w:t>
3. Адрес проживания _______________________________________________</w:t>
      </w:r>
      <w:r>
        <w:br/>
      </w:r>
      <w:r>
        <w:rPr>
          <w:rFonts w:ascii="Times New Roman"/>
          <w:b w:val="false"/>
          <w:i w:val="false"/>
          <w:color w:val="000000"/>
          <w:sz w:val="28"/>
        </w:rPr>
        <w:t>
4. Номер телефона _________________________________________________</w:t>
      </w:r>
      <w:r>
        <w:br/>
      </w:r>
      <w:r>
        <w:rPr>
          <w:rFonts w:ascii="Times New Roman"/>
          <w:b w:val="false"/>
          <w:i w:val="false"/>
          <w:color w:val="000000"/>
          <w:sz w:val="28"/>
        </w:rPr>
        <w:t>
5. Вид и размер пособия (пенсии) __________________________________</w:t>
      </w:r>
      <w:r>
        <w:br/>
      </w:r>
      <w:r>
        <w:rPr>
          <w:rFonts w:ascii="Times New Roman"/>
          <w:b w:val="false"/>
          <w:i w:val="false"/>
          <w:color w:val="000000"/>
          <w:sz w:val="28"/>
        </w:rPr>
        <w:t>
6. Семейное положение _____________________________________________</w:t>
      </w:r>
      <w:r>
        <w:br/>
      </w:r>
      <w:r>
        <w:rPr>
          <w:rFonts w:ascii="Times New Roman"/>
          <w:b w:val="false"/>
          <w:i w:val="false"/>
          <w:color w:val="000000"/>
          <w:sz w:val="28"/>
        </w:rPr>
        <w:t>
7. Последнее место работы _________________________________________</w:t>
      </w:r>
      <w:r>
        <w:br/>
      </w:r>
      <w:r>
        <w:rPr>
          <w:rFonts w:ascii="Times New Roman"/>
          <w:b w:val="false"/>
          <w:i w:val="false"/>
          <w:color w:val="000000"/>
          <w:sz w:val="28"/>
        </w:rPr>
        <w:t>
8. Сведения о детях и близких родственниках (Ф.И.О., место</w:t>
      </w:r>
      <w:r>
        <w:br/>
      </w:r>
      <w:r>
        <w:rPr>
          <w:rFonts w:ascii="Times New Roman"/>
          <w:b w:val="false"/>
          <w:i w:val="false"/>
          <w:color w:val="000000"/>
          <w:sz w:val="28"/>
        </w:rPr>
        <w:t>
проживания, место работы, контактные телефоны):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9. Условия проживания: ____________________________________________</w:t>
      </w:r>
      <w:r>
        <w:br/>
      </w:r>
      <w:r>
        <w:rPr>
          <w:rFonts w:ascii="Times New Roman"/>
          <w:b w:val="false"/>
          <w:i w:val="false"/>
          <w:color w:val="000000"/>
          <w:sz w:val="28"/>
        </w:rPr>
        <w:t>
                       (благоустроенное / неблагоустроенное жилье)</w:t>
      </w:r>
    </w:p>
    <w:bookmarkEnd w:id="290"/>
    <w:bookmarkStart w:name="z292" w:id="291"/>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(квартира, частный дом, комната в общежитии и другое)</w:t>
      </w:r>
    </w:p>
    <w:bookmarkEnd w:id="291"/>
    <w:bookmarkStart w:name="z293" w:id="292"/>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этаж, количество комнат, наличие санузлов, центрального</w:t>
      </w:r>
      <w:r>
        <w:br/>
      </w:r>
      <w:r>
        <w:rPr>
          <w:rFonts w:ascii="Times New Roman"/>
          <w:b w:val="false"/>
          <w:i w:val="false"/>
          <w:color w:val="000000"/>
          <w:sz w:val="28"/>
        </w:rPr>
        <w:t>
                   отопления, лифта и так далее)</w:t>
      </w:r>
    </w:p>
    <w:bookmarkEnd w:id="292"/>
    <w:bookmarkStart w:name="z294" w:id="293"/>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(другие условия)</w:t>
      </w:r>
    </w:p>
    <w:bookmarkEnd w:id="293"/>
    <w:bookmarkStart w:name="z295" w:id="294"/>
    <w:p>
      <w:pPr>
        <w:spacing w:after="0"/>
        <w:ind w:left="0"/>
        <w:jc w:val="both"/>
      </w:pPr>
      <w:r>
        <w:rPr>
          <w:rFonts w:ascii="Times New Roman"/>
          <w:b w:val="false"/>
          <w:i w:val="false"/>
          <w:color w:val="000000"/>
          <w:sz w:val="28"/>
        </w:rPr>
        <w:t>
10. Наличие приусадебного участка ________________________________</w:t>
      </w:r>
    </w:p>
    <w:bookmarkEnd w:id="294"/>
    <w:bookmarkStart w:name="z296" w:id="295"/>
    <w:p>
      <w:pPr>
        <w:spacing w:after="0"/>
        <w:ind w:left="0"/>
        <w:jc w:val="both"/>
      </w:pPr>
      <w:r>
        <w:rPr>
          <w:rFonts w:ascii="Times New Roman"/>
          <w:b w:val="false"/>
          <w:i w:val="false"/>
          <w:color w:val="000000"/>
          <w:sz w:val="28"/>
        </w:rPr>
        <w:t>
 </w:t>
      </w:r>
    </w:p>
    <w:bookmarkEnd w:id="295"/>
    <w:bookmarkStart w:name="z297" w:id="296"/>
    <w:p>
      <w:pPr>
        <w:spacing w:after="0"/>
        <w:ind w:left="0"/>
        <w:jc w:val="both"/>
      </w:pPr>
      <w:r>
        <w:rPr>
          <w:rFonts w:ascii="Times New Roman"/>
          <w:b w:val="false"/>
          <w:i w:val="false"/>
          <w:color w:val="000000"/>
          <w:sz w:val="28"/>
        </w:rPr>
        <w:t>
      Лицо, составившее акт __________ __________________________</w:t>
      </w:r>
      <w:r>
        <w:br/>
      </w:r>
      <w:r>
        <w:rPr>
          <w:rFonts w:ascii="Times New Roman"/>
          <w:b w:val="false"/>
          <w:i w:val="false"/>
          <w:color w:val="000000"/>
          <w:sz w:val="28"/>
        </w:rPr>
        <w:t>
                            (подпись)         (Ф.И.О., должность)</w:t>
      </w:r>
    </w:p>
    <w:bookmarkEnd w:id="296"/>
    <w:bookmarkStart w:name="z298" w:id="297"/>
    <w:p>
      <w:pPr>
        <w:spacing w:after="0"/>
        <w:ind w:left="0"/>
        <w:jc w:val="both"/>
      </w:pPr>
      <w:r>
        <w:rPr>
          <w:rFonts w:ascii="Times New Roman"/>
          <w:b w:val="false"/>
          <w:i w:val="false"/>
          <w:color w:val="000000"/>
          <w:sz w:val="28"/>
        </w:rPr>
        <w:t>
      Дата «___» _________ 20___ года</w:t>
      </w:r>
    </w:p>
    <w:bookmarkEnd w:id="297"/>
    <w:bookmarkStart w:name="z299" w:id="298"/>
    <w:p>
      <w:pPr>
        <w:spacing w:after="0"/>
        <w:ind w:left="0"/>
        <w:jc w:val="both"/>
      </w:pPr>
      <w:r>
        <w:rPr>
          <w:rFonts w:ascii="Times New Roman"/>
          <w:b w:val="false"/>
          <w:i w:val="false"/>
          <w:color w:val="000000"/>
          <w:sz w:val="28"/>
        </w:rPr>
        <w:t>
      Примечание: заполняется для престарелых и инвалидов</w:t>
      </w:r>
    </w:p>
    <w:bookmarkEnd w:id="298"/>
    <w:bookmarkStart w:name="z300" w:id="29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 одиноко</w:t>
      </w:r>
      <w:r>
        <w:br/>
      </w:r>
      <w:r>
        <w:rPr>
          <w:rFonts w:ascii="Times New Roman"/>
          <w:b w:val="false"/>
          <w:i w:val="false"/>
          <w:color w:val="000000"/>
          <w:sz w:val="28"/>
        </w:rPr>
        <w:t>
проживающих престарелых, инвалидов</w:t>
      </w:r>
      <w:r>
        <w:br/>
      </w:r>
      <w:r>
        <w:rPr>
          <w:rFonts w:ascii="Times New Roman"/>
          <w:b w:val="false"/>
          <w:i w:val="false"/>
          <w:color w:val="000000"/>
          <w:sz w:val="28"/>
        </w:rPr>
        <w:t>
и детей инвалидов, нуждающихся в</w:t>
      </w:r>
      <w:r>
        <w:br/>
      </w:r>
      <w:r>
        <w:rPr>
          <w:rFonts w:ascii="Times New Roman"/>
          <w:b w:val="false"/>
          <w:i w:val="false"/>
          <w:color w:val="000000"/>
          <w:sz w:val="28"/>
        </w:rPr>
        <w:t>
постороннем уходе и помощи»</w:t>
      </w:r>
    </w:p>
    <w:bookmarkEnd w:id="299"/>
    <w:bookmarkStart w:name="z301" w:id="300"/>
    <w:p>
      <w:pPr>
        <w:spacing w:after="0"/>
        <w:ind w:left="0"/>
        <w:jc w:val="both"/>
      </w:pPr>
      <w:r>
        <w:rPr>
          <w:rFonts w:ascii="Times New Roman"/>
          <w:b w:val="false"/>
          <w:i w:val="false"/>
          <w:color w:val="000000"/>
          <w:sz w:val="28"/>
        </w:rPr>
        <w:t>
Кому __________________</w:t>
      </w:r>
    </w:p>
    <w:bookmarkEnd w:id="300"/>
    <w:bookmarkStart w:name="z302" w:id="301"/>
    <w:p>
      <w:pPr>
        <w:spacing w:after="0"/>
        <w:ind w:left="0"/>
        <w:jc w:val="both"/>
      </w:pPr>
      <w:r>
        <w:rPr>
          <w:rFonts w:ascii="Times New Roman"/>
          <w:b w:val="false"/>
          <w:i w:val="false"/>
          <w:color w:val="000000"/>
          <w:sz w:val="28"/>
        </w:rPr>
        <w:t>
Адрес__________________</w:t>
      </w:r>
    </w:p>
    <w:bookmarkEnd w:id="301"/>
    <w:bookmarkStart w:name="z303" w:id="302"/>
    <w:p>
      <w:pPr>
        <w:spacing w:after="0"/>
        <w:ind w:left="0"/>
        <w:jc w:val="left"/>
      </w:pPr>
      <w:r>
        <w:rPr>
          <w:rFonts w:ascii="Times New Roman"/>
          <w:b/>
          <w:i w:val="false"/>
          <w:color w:val="000000"/>
        </w:rPr>
        <w:t xml:space="preserve"> 
Уведомление</w:t>
      </w:r>
    </w:p>
    <w:bookmarkEnd w:id="302"/>
    <w:bookmarkStart w:name="z304" w:id="303"/>
    <w:p>
      <w:pPr>
        <w:spacing w:after="0"/>
        <w:ind w:left="0"/>
        <w:jc w:val="both"/>
      </w:pPr>
      <w:r>
        <w:rPr>
          <w:rFonts w:ascii="Times New Roman"/>
          <w:b w:val="false"/>
          <w:i w:val="false"/>
          <w:color w:val="000000"/>
          <w:sz w:val="28"/>
        </w:rPr>
        <w:t>
Рассмотрев Ваше заявление на оформление документов на</w:t>
      </w:r>
      <w:r>
        <w:br/>
      </w:r>
      <w:r>
        <w:rPr>
          <w:rFonts w:ascii="Times New Roman"/>
          <w:b w:val="false"/>
          <w:i w:val="false"/>
          <w:color w:val="000000"/>
          <w:sz w:val="28"/>
        </w:rPr>
        <w:t>
оказание социального обслуживания на дому сообщаем:</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p>
    <w:bookmarkEnd w:id="303"/>
    <w:bookmarkStart w:name="z305" w:id="304"/>
    <w:p>
      <w:pPr>
        <w:spacing w:after="0"/>
        <w:ind w:left="0"/>
        <w:jc w:val="both"/>
      </w:pPr>
      <w:r>
        <w:rPr>
          <w:rFonts w:ascii="Times New Roman"/>
          <w:b w:val="false"/>
          <w:i w:val="false"/>
          <w:color w:val="000000"/>
          <w:sz w:val="28"/>
        </w:rPr>
        <w:t>
Подпись руководителя _______________</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