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410f" w14:textId="b2a4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Алматы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марта 2012 года N 1/147. Зарегистрировано в Департаменте юстиции города Алматы 19 марта 2012 года за N 924. Утратило силу постановлением Акимата города Алматы от 15 мая 2012 года N 2/433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постановлением Акимата города Алматы от 15.05.2012 N 2/433.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Правилами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акимата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 А. Есимов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1/147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111"/>
        <w:gridCol w:w="3733"/>
        <w:gridCol w:w="1355"/>
        <w:gridCol w:w="2037"/>
        <w:gridCol w:w="182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(специальности)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месяцах)</w:t>
            </w:r>
          </w:p>
        </w:tc>
      </w:tr>
      <w:tr>
        <w:trPr>
          <w:trHeight w:val="3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совместное предприятие "Белкамит"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 коммерческий департамент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конструктор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Казахстан темір жолы"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на железнодорожном транспорте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районный суд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 Альянс полис»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страхования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Алатауского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Жетысуского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 собственников помещений "Туран"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Благотвори- тельный Фонд "Счастье своими руками"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Благотвори- тельный фонд женщин-оралман "Нур Коныс"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казенное коммунальное предприятие "Городская поликлиника № 13"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коммунальное казенное предприятие "Городская поликлиника № 9"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Акушер-гинеколог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коммунальное предприятие "Городская поликлиника № 2"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ный фонд развития молодежной политики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«Общеобразо- вательная школа № 102»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«Общеобразо- вательная школа № 80»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«Общеобразо- вательная школа № 109»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физкультуры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учреждение «Школа- гимназия № 148»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городу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предприни- матель "Аманат Консалтинг"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"Имандосов Мукагали Бейсенович"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продажам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тренинг-центр "ID Drive"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банковскому делу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государственному управлению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гостиничного хозяйства и туризма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Общеобразова- тельная школа № 137 им. Магжана Жумабаева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«Основная средняя школа № 174»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«Школа- гимназия № 118»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«Общеобразо- вательная школа № 112»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«Школа- гимназия № 101»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 ное учреждение «Общеобразо- вательная школа № 2»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"Аяжан"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Ауэзовскому району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Алатаускому району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Бостандыкскому району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Турксибскому району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департамент по городу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филиал Народно- демократи- ческой партии "Нур Отан"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филиал Народно- демократи- ческой партии "Нур Отан"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филиал Народно- демократи- ческой партии "Нур Отан"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филиал Народно- демократи- ческой партии "Нур Отан"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русского и казахского языков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женщин Мөлдір"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английского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"Детство без границ"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"Добровольное общество инвалидов Турксибского района"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"Каракоз"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изобразительного искусства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английского языка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"Международный правозащитный центр"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"Молодежная организация инвалидов "Шарапат"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"Союз многодетных семей" Турксибского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Молодежная организация людей с ограниченными возможностями "Жігер"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"Информационно- ресурсный центр"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социально- психологи- ческой реабилитации и адаптации для женщин и детей "Родник"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"Ассоциация школьных общественных организаций"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"Ассоциация Жетысу"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"Союз кризисных центров"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Ассоциация КСК "Тургын уй"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миграционной полиции Алатауского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Ауэзовского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«Сәт Voуage»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"Инициативы по социальной адаптации"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"Академия моды "Сымбат"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одежды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художественному ткачеству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"Businessclass"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"Compnettech- nologу"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"TuMsoft"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аналитик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"Алматинское Учебно-про- изводственное предприятие № 1 Казахского общества слепых"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"Казак балык"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"Компания Аймер-сервис"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"Медиа Империя"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ответствен- ностью "Медицинский массажный центр "Сейткулова Ербола"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"Экспе- риментальное предприятие Казахского Общества Слепых"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«Аксай»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хлебобулочных и кондитерских изделий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«Корпорация Прогресс»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районный отдел образования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Ауэзовского района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Бостандыкского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Государствен- ного санитарно- эпидемиологи- ческого надзора по Турксибскому району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 языка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обороны Жетысуского района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Турксибского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Рес- публиканского Государствен- ного предприятия "Республи- канский научно- методический центр развития технического и профессио- нального образования и присвоения квалификации Министерства образования и науки Республики Казахстан по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социальной поддержки семьи "Дана"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школа «Сенім»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хореографии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сольного и вокального пения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изобразительного искусства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 Алакольский Департамент экологии Комитета экологического регулирования и контроля Министерства охраны окружающей среды Республики Казахстан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Алатауского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Алмалинского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Жетысускому району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 ное коммунальное предприятие   «Центр ин- форматизации и анализа акимата города Алматы»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"Молодежное крыло "Жас Отан" при Народно демо- кратической партии "Нур-Отан"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 архитектор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"ASSYL TRAVEL"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Медеускому району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Алмалинскому району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Алмалинского района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«Kaspi Bank»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обороны Турксибского района города Алматы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финансирование создаваемых рабочих мест для прохождения молодежной практики будет осуществляться в пределах средств, предусмотренные целевыми трансфертами из средств республиканского бюджета на 2012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