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2861" w14:textId="6bb2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государственным учреждением "Отдел занятости и социальных программ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27 декабря 2012 года N 435/10. Зарегистрировано Департаментом юстиции Павлодарской области 25 января 2013 года N 3393. Утратило силу постановлением акимата Щербактинского района Павлодарской области от 20 июня 2013 года N 209/5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20.06.2013 N 209/5.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учет граждан, пострадавших вследствие ядерных испытаний на Семипалатинском испытательном ядерном полигоне»;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безработным гражданам»;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протезно-ортопедической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сурдо-тифлотехническими средствами и обязательными гигиеническими средствами»;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Е.Аскаров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435/10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учет граждан, пострадавших вследствие ядерных</w:t>
      </w:r>
      <w:r>
        <w:br/>
      </w:r>
      <w:r>
        <w:rPr>
          <w:rFonts w:ascii="Times New Roman"/>
          <w:b/>
          <w:i w:val="false"/>
          <w:color w:val="000000"/>
        </w:rPr>
        <w:t>
испытаний на Семипалатинском испытательном ядерном полигоне»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«Регистрация и учет граждан, пострадавших вследствие ядерных испытаний на Семипалатинском испытательном ядерном полигоне»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Щербактинского района» (далее - уполномоченный орган), расположенным по адресу: Павлодарская область, Щербактинский район, село Шарбакты, улица 1 мая 18, телефон 8(71836) 2-21-83,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отдел Щербактинского района филиала Республиканского государственного предприятия «Центр обслуживания населения» по Павлодарской области (далее - центр), по адресу: Павлодарская область, Щербактинский район, село Шарбакты, улица В. Чайко 45/2, телефон 8(71836) 2-33-36, график работы центра: ежедневно с 9.00 часов до 19.00 часов без перерыва, кроме праздничных и выходного дня, адрес электронной почты shаr_соn@mail.ru.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3.пФорма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ядерном полигоне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следующим физическим лицам (далее - потребитель):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причинной связи между их состоянием здоровья и фактом пребывания одного из родителей на указанных в Законе зонах.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–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пятнадцати минут в уполномоченном органе, тридцать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Уполномоченным органом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сдаче всех необходимых документов для получения государственной услуги потребителю выдается талон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учет граждан,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полигоне» 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2604"/>
        <w:gridCol w:w="2259"/>
        <w:gridCol w:w="2389"/>
        <w:gridCol w:w="2928"/>
        <w:gridCol w:w="3081"/>
      </w:tblGrid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макетов дел и принятие решения о регистрации и учете граждан Республики Казахстан, пострадавших вследствие ядерных испытаний на Семипалатинском ядерном полигоне либо мотивированный ответ об отказе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макета дел на комиссию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 дней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учет граждан,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полигоне» </w:t>
      </w:r>
    </w:p>
    <w:bookmarkEnd w:id="13"/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структурно-функциональных единиц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4422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435/10</w:t>
      </w:r>
    </w:p>
    <w:bookmarkEnd w:id="15"/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безработным гражданам»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«Выдача справок безработным гражданам»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Щербактинского района» (далее - уполномоченный орган), расположенным по адресу: Павлодарская область, Щербактинский район, село Шарбакты, улица 1 мая 18, телефон 8 (71836)2-22-44,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отдел Щербактинского района филиала Республиканского государственного предприятия «Центр обслуживания населения» по Павлодарской области (далее - центр), по адресу: Павлодарская область, Щербактинский район, село Шарбакты, улица В.Чайко 45/2, телефон 8(71836) 2-33-36, график работы центра: ежедневно с 9.00 часов до 19.00 часов без перерыва, кроме праздничных и выходного дня, адрес электронной почты shаr_соn@mail.ru.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потребителю справки о регистрации в качестве безработного,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</w:p>
    <w:bookmarkEnd w:id="18"/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 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(при регистрации, получении талона, с момента обращения и подачи электронного запроса) – десять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оказываемая на месте в день обращения потребителя – десять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с момента сдачи потребителем необходимых документов: три рабочих дня (день приема и день выдачи документов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в очереди при сдаче необходимых документов –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до получения государственной услуги, оказываемой на месте в день обращения потребителя, -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потребителя, -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Отказ в выдаче справки безработным производится в случае отсутствия регистрации потребителя в качестве безработного в уполномоченном органе.</w:t>
      </w:r>
    </w:p>
    <w:bookmarkEnd w:id="20"/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справка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заявления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11.1Выдача справки осуществляется при личном посещении потребителем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8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25"/>
    <w:bookmarkStart w:name="z8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267"/>
        <w:gridCol w:w="2245"/>
        <w:gridCol w:w="2052"/>
        <w:gridCol w:w="2224"/>
        <w:gridCol w:w="2203"/>
        <w:gridCol w:w="2398"/>
      </w:tblGrid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</w:tr>
    </w:tbl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27"/>
    <w:bookmarkStart w:name="z8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6581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435/10</w:t>
      </w:r>
    </w:p>
    <w:bookmarkEnd w:id="29"/>
    <w:bookmarkStart w:name="z8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 до 18 лет»</w:t>
      </w:r>
    </w:p>
    <w:bookmarkEnd w:id="30"/>
    <w:bookmarkStart w:name="z8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«Назначение государственных пособий семьям, имеющим детей до 18 лет»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Щербактинского района» (далее - уполномоченный орган), расположенным по адресу: Павлодарская область, Щербактинский район, село Шарбакты, улица 1 мая 18, телефон 8(71836)2-17-12,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отсутствии уполномоченного органа по месту жительства, заявитель обращается за получением государственной услуги к акиму поселка, аула (села), аульного (сельского) округа (далее – аким сельского округа),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отдел Щербактинского района филиала Республиканского государственного предприятия «Центр обслуживания населения» по Павлодарской области (далее - центр), по адресу: Павлодарская область, Щербактинский район, село Шарбакты, улица В.Чайко 45/2, телефон 8(71836) 2-33-36, график работы центра: ежедневно с 9.00 часов до 19.00 часов без перерыва, кроме праздничных и выходного дня, адрес электронной почты shаr_соn@mail.ru.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которую получит заявитель, является уведомление о назначении пособия на детей до 18 лет,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потребитель).</w:t>
      </w:r>
    </w:p>
    <w:bookmarkEnd w:id="32"/>
    <w:bookmarkStart w:name="z9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 –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пятнадцати минут на обслуживание одного заявителя в уполномоченном органе, у акима сельского округа и в центре -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3)1максимально допустимое время обслуживания потребителя государственной услуги, оказываемой на месте в день обращения потребителя - не более пятнадцати минут в уполномоченном органе, у акима сельского округа и тридцать минут -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bookmarkStart w:name="z10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10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11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7"/>
    <w:bookmarkStart w:name="z1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38"/>
    <w:bookmarkStart w:name="z1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лет»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212"/>
        <w:gridCol w:w="7651"/>
        <w:gridCol w:w="184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телефона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с. Шарбакты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с. Александровка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4-02-92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Алексеевский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с. Алексеевка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Галкинский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с. Галкино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33-4-04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Жылыбулакский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с. Жылыбулак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Ильичевский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с. Богодаровка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Карабидайский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с. Карабидай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Красиловский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с. Красиловка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Назаровский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с. Назаровка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Орловский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с. Орловка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2-97-66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с. Северное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с. Сосновка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Татьяновский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с. Малиновка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4-05-20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с. Хмельницкое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Чигириновский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с. Чигириновка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8-718-42-28789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с. Шалдай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32-2-99</w:t>
            </w:r>
          </w:p>
        </w:tc>
      </w:tr>
    </w:tbl>
    <w:bookmarkStart w:name="z1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лет» </w:t>
      </w:r>
    </w:p>
    <w:bookmarkEnd w:id="40"/>
    <w:bookmarkStart w:name="z12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41"/>
    <w:bookmarkStart w:name="z1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122"/>
        <w:gridCol w:w="2122"/>
        <w:gridCol w:w="2122"/>
        <w:gridCol w:w="2122"/>
        <w:gridCol w:w="2423"/>
        <w:gridCol w:w="2316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1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2146"/>
        <w:gridCol w:w="1733"/>
        <w:gridCol w:w="1929"/>
        <w:gridCol w:w="1950"/>
        <w:gridCol w:w="1929"/>
        <w:gridCol w:w="1733"/>
        <w:gridCol w:w="1843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предоставленных документов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в уполномоченный орган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специалисту аппарата акима сельского округа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календарных дней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календарных дней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1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лет» </w:t>
      </w:r>
    </w:p>
    <w:bookmarkEnd w:id="44"/>
    <w:bookmarkStart w:name="z12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45"/>
    <w:bookmarkStart w:name="z1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80010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9756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435/10</w:t>
      </w:r>
    </w:p>
    <w:bookmarkEnd w:id="48"/>
    <w:bookmarkStart w:name="z13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 им</w:t>
      </w:r>
      <w:r>
        <w:br/>
      </w:r>
      <w:r>
        <w:rPr>
          <w:rFonts w:ascii="Times New Roman"/>
          <w:b/>
          <w:i w:val="false"/>
          <w:color w:val="000000"/>
        </w:rPr>
        <w:t>
протезно-ортопедической помощи»</w:t>
      </w:r>
    </w:p>
    <w:bookmarkEnd w:id="49"/>
    <w:bookmarkStart w:name="z13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0"/>
    <w:bookmarkStart w:name="z1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«Оформление документов на инвалидов для предоставления им протезно-ортопедической помощи»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Щербактинского района» (далее - уполномоченный орган), расположенным по адресу: Павлодарская область, Щербактинский район, село Шарбакты, улица 1 мая 18, телефон 8(71836) 2-21-83,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отдел Щербактинского района филиала Республиканского государственного предприятия «Центр обслуживания населения» по Павлодарской области (далее - центр), по адресу: Павлодарская область, Щербактинский район, село Шарбакты, улица В.Чайко 45/2, телефон 8(71836) 2-33-36, график работы центра: ежедневно с 9.00 часов до 19.00 часов без перерыва, кроме праздничных и выходного дня, адрес электронной почты shаr_соn@mail.ru.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уведомление об оформлении документов на инвалидов для предоставления им протезно-ортопедической помощи,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End w:id="51"/>
    <w:bookmarkStart w:name="z14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2"/>
    <w:bookmarkStart w:name="z1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тридцати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пятнадцати минут в уполномоченном органе, тридцати минут -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Уполномоченным органом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3"/>
    <w:bookmarkStart w:name="z1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4"/>
    <w:bookmarkStart w:name="z1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справка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заявления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1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56"/>
    <w:bookmarkStart w:name="z1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57"/>
    <w:bookmarkStart w:name="z1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«Оформление документов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инвалидов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помощи»</w:t>
      </w:r>
    </w:p>
    <w:bookmarkEnd w:id="58"/>
    <w:bookmarkStart w:name="z1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 структурно-функциональных единиц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2381"/>
        <w:gridCol w:w="2090"/>
        <w:gridCol w:w="2277"/>
        <w:gridCol w:w="2090"/>
        <w:gridCol w:w="2236"/>
        <w:gridCol w:w="2216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уведомления, либо мотивированного ответа об отказе в предоставлении услуги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организационно-распорядительное решение)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1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«Оформление документов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инвалидов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помощи»</w:t>
      </w:r>
    </w:p>
    <w:bookmarkEnd w:id="60"/>
    <w:bookmarkStart w:name="z1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структурно-функциональных единиц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4676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435/10</w:t>
      </w:r>
    </w:p>
    <w:bookmarkEnd w:id="62"/>
    <w:bookmarkStart w:name="z1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обеспечения их</w:t>
      </w:r>
      <w:r>
        <w:br/>
      </w:r>
      <w:r>
        <w:rPr>
          <w:rFonts w:ascii="Times New Roman"/>
          <w:b/>
          <w:i w:val="false"/>
          <w:color w:val="000000"/>
        </w:rPr>
        <w:t>
сурдо-тифлотехническими средствами и обязательными</w:t>
      </w:r>
      <w:r>
        <w:br/>
      </w:r>
      <w:r>
        <w:rPr>
          <w:rFonts w:ascii="Times New Roman"/>
          <w:b/>
          <w:i w:val="false"/>
          <w:color w:val="000000"/>
        </w:rPr>
        <w:t>
гигиеническими средствами»</w:t>
      </w:r>
    </w:p>
    <w:bookmarkEnd w:id="63"/>
    <w:bookmarkStart w:name="z1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4"/>
    <w:bookmarkStart w:name="z1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« Оформление документов на инвалидов для обеспечения их сурдо-тифлотехническими средствами и обязательными гигиеническими средствами»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Щербактинского района» (далее - уполномоченный орган), расположенным по адресу: Павлодарская область, Щербактинский район, село Шарбакты, улица 1 мая 18, телефон 8(71836)2-21-83,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отдел Щербактинского района филиала Республиканского государственного предприятия «Центр обслуживания населения» по Павлодарской области (далее - центр), по адресу: Павлодарская область, Щербактинский район, село Шарбакты, улица В.Чайко 45/2, телефон 8(71836) 2-33-36, график работы центра: ежедневно с 9.00 часов до 19.00 часов без перерыва, кроме праздничных и выходного дня, адрес электронной почты shаr_соn@mail.ru.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об оформлении документов на инвалидов для обеспечения их сурдо-тифлотехническими средствами и обязательными гигиеническими средствами,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End w:id="65"/>
    <w:bookmarkStart w:name="z1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6"/>
    <w:bookmarkStart w:name="z1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пятнадцати минут в уполномоченном органе, тридцать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7"/>
    <w:bookmarkStart w:name="z20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8"/>
    <w:bookmarkStart w:name="z2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21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70"/>
    <w:bookmarkStart w:name="z2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71"/>
    <w:bookmarkStart w:name="z2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сурдо-тифлотехническими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средствами» </w:t>
      </w:r>
    </w:p>
    <w:bookmarkEnd w:id="72"/>
    <w:bookmarkStart w:name="z21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структурно-функциональных единиц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2381"/>
        <w:gridCol w:w="2090"/>
        <w:gridCol w:w="2277"/>
        <w:gridCol w:w="2090"/>
        <w:gridCol w:w="2236"/>
        <w:gridCol w:w="2216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уведомления, либо мотивированного ответа об отказе в предоставлении услуги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организационно-распорядительное решение)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2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сурдо-тифлотехническими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средствами» </w:t>
      </w:r>
    </w:p>
    <w:bookmarkEnd w:id="74"/>
    <w:bookmarkStart w:name="z21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4422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435/10</w:t>
      </w:r>
    </w:p>
    <w:bookmarkEnd w:id="76"/>
    <w:bookmarkStart w:name="z22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 негосударственных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 (организациях), предоставляющих услуги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бюджетных средств»</w:t>
      </w:r>
    </w:p>
    <w:bookmarkEnd w:id="77"/>
    <w:bookmarkStart w:name="z22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8"/>
    <w:bookmarkStart w:name="z2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Щербактинского района» (далее - уполномоченный орган), расположенным по адресу: Павлодарская область, Щербактинский район, село Шарбакты, улица 1 мая 18, телефон 8(71836) 2-21-83,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отдел Щербактинского района филиала Республиканского государственного предприятия «Центр обслуживания населения» по Павлодарской области (далее - центр), по адресу: Павлодарская область, Щербактинский район, село Шарбакты, улица В.Чайко 45/2, телефон 8(71836) 2-33-36, график работы центра: ежедневно с 9.00 часов до 19.00 часов без перерыва, кроме праздничных и выходного дня, адрес электронной почты shаr_соn@mail.ru.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услуги, является выдача уведомления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</w:p>
    <w:bookmarkEnd w:id="79"/>
    <w:bookmarkStart w:name="z23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80"/>
    <w:bookmarkStart w:name="z2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с момента сдачи потребителем необходимых документов: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с момента сдачи потребителем необходимых документов: в течение семнадцати рабочих дней (дата приема и выдача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не более пятнадцати минут в уполномоченном органе, тридцать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1"/>
    <w:bookmarkStart w:name="z24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2"/>
    <w:bookmarkStart w:name="z2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3"/>
    <w:bookmarkStart w:name="z25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84"/>
    <w:bookmarkStart w:name="z2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85"/>
    <w:bookmarkStart w:name="z2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социальное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средств»    </w:t>
      </w:r>
    </w:p>
    <w:bookmarkEnd w:id="86"/>
    <w:bookmarkStart w:name="z25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098"/>
        <w:gridCol w:w="2098"/>
        <w:gridCol w:w="2098"/>
        <w:gridCol w:w="2099"/>
        <w:gridCol w:w="2099"/>
        <w:gridCol w:w="2738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12 рабочих дней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2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социальное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средств»    </w:t>
      </w:r>
    </w:p>
    <w:bookmarkEnd w:id="88"/>
    <w:bookmarkStart w:name="z25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80264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435/10</w:t>
      </w:r>
    </w:p>
    <w:bookmarkEnd w:id="90"/>
    <w:bookmarkStart w:name="z25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 на дому для</w:t>
      </w:r>
      <w:r>
        <w:br/>
      </w:r>
      <w:r>
        <w:rPr>
          <w:rFonts w:ascii="Times New Roman"/>
          <w:b/>
          <w:i w:val="false"/>
          <w:color w:val="000000"/>
        </w:rPr>
        <w:t>
одиноких, одиноко проживающих престарелых, инвалидов и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нуждающихся в постороннем уходе и помощи»</w:t>
      </w:r>
    </w:p>
    <w:bookmarkEnd w:id="91"/>
    <w:bookmarkStart w:name="z25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2"/>
    <w:bookmarkStart w:name="z25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Щербактинского района» (далее - уполномоченный орган), расположенным по адресу: Павлодарская область, Щербактинский район, село Шарбакты, улица 1 мая 18, телефон 8(71836)2-21-83,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отдел Щербактинского района филиала Республиканского государственного предприятия «Центр обслуживания населения» по Павлодарской области (далее - центр), по адресу: Павлодарская область, Щербактинский район, село Шарбакты, улица В.Чайко 45/2, телефон 8(71836) 2-33-36, график работы центра: ежедневно с 9.00 часов до 19.00 часов без перерыва, кроме праздничных и выходного дня, адрес электронной почты shаr_соn@mail.ru.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на дому,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–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 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нарушениями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</w:p>
    <w:bookmarkEnd w:id="93"/>
    <w:bookmarkStart w:name="z26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94"/>
    <w:bookmarkStart w:name="z2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уполномоченный орган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в центр –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не может превышать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потребителя, не может превышать пятнадцати минут в уполномоченном органе, тридцати минут –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95"/>
    <w:bookmarkStart w:name="z27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6"/>
    <w:bookmarkStart w:name="z2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талон с указанием даты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номера и даты приема заявления, вида запрашиваемой государственной услуги, количества и названий положенных документов, даты времени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7"/>
    <w:bookmarkStart w:name="z28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98"/>
    <w:bookmarkStart w:name="z2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99"/>
    <w:bookmarkStart w:name="z2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и детей-инвалидов,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постороннем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уходе и помощи»          </w:t>
      </w:r>
    </w:p>
    <w:bookmarkEnd w:id="100"/>
    <w:bookmarkStart w:name="z29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098"/>
        <w:gridCol w:w="2098"/>
        <w:gridCol w:w="2098"/>
        <w:gridCol w:w="2098"/>
        <w:gridCol w:w="2098"/>
        <w:gridCol w:w="2800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2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и детей-инвалидов,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постороннем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уходе и помощи»          </w:t>
      </w:r>
    </w:p>
    <w:bookmarkEnd w:id="102"/>
    <w:bookmarkStart w:name="z29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80264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