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fdd1" w14:textId="685f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государственного учреждения "Отдел образования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25 декабря 2012 года N 429/9. Зарегистрировано Департаментом юстиции Павлодарской области 24 января 2013 года N 3382.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в целях качественного предоставления государственных услуг,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по социальным вопросам и экономики Калыбаеву Бактылы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429/9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
сирот, детей,оставшихся без попечения родителей"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"Оформление документов на социальное обеспечение сирот, детей, оставшихся без попечения родителей" (далее - государственная услуга)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Щербактинского района" (далее – уполномоченный орган), расположенного по адресу Павлодарская область, Щербактинский район, село Шарбакты, улица Советов, 53 телефон, факс 8 (71836) 21701, электронный адрес cherbroo@mail.ru.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момента сдачи получателем государственной услуги необходимых документов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ожидания до получения государственной услуги, оказываемой на месте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обслуживания получателя государственной услуги, оказываемой на месте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18.30 часов, с перерывом на обед с 13.00 часов до 14.30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в уполномоченный орган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Справка выдается при личном обращении получателя государственной услуги.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единицы),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единицы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структурно–функциональной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при обращении в уполномоченный орган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1924"/>
        <w:gridCol w:w="2264"/>
        <w:gridCol w:w="2667"/>
        <w:gridCol w:w="2009"/>
        <w:gridCol w:w="1819"/>
        <w:gridCol w:w="1862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 операции) и их описание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акта исполнительного органа или мотивированного ответа об отказе в предоставлении услуги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акта исполни тельного органа или мотивированного ответа об отказе в предоставлении услуги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или мотивированного ответа об отказе в  предоставлении услуги</w:t>
            </w:r>
          </w:p>
        </w:tc>
      </w:tr>
      <w:tr>
        <w:trPr>
          <w:trHeight w:val="26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акта исполнительного органа или мотивированного ответа об отказе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исполнительного органа или мотивированного ответа об отказе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или мотивированный ответ об отказе в предоставлении услуги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рабочий день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7089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429/9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справок по опеке и попечительству"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Щербактинского района" (далее – уполномоченный орган), расположенного по адресу Павлодарская область, Щербактинский район, село Шарбакты, улица Советов, 53 телефон, факс 8 (71836) 21701, электронный адрес cherbroo@mail.ru, через филиал Щербактинского районного Республиканского государственного учреждения "Центр обслуживания населения Павлодарской области" (далее – центр), расположенного по адресу Павлодарская область, Щербактинский район, улица Чайко, 45/2 телефон, факс 8 (71836) 23336, электронный адрес shar_con@mail.ru, а также через веб-портал "Электронного правительства": www.e/gov/kz (далее - портал),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- выдача справок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предоставляет в центр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количество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может быть отказано на основании,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единицы),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единицы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 в порядке, предусмотренном законами Республики Казахстан.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опеке и попечительству"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при обращении в отдел образования через филиал центр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1884"/>
        <w:gridCol w:w="1394"/>
        <w:gridCol w:w="1728"/>
        <w:gridCol w:w="1305"/>
        <w:gridCol w:w="1461"/>
        <w:gridCol w:w="1572"/>
        <w:gridCol w:w="1417"/>
        <w:gridCol w:w="1240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охране прав детства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 через центр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государственной услуги документов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 при личном обращении получателя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 в предоставлении услуги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колонка</w:t>
            </w:r>
          </w:p>
        </w:tc>
      </w:tr>
    </w:tbl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опеке и попечительству"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6581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