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78f" w14:textId="579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поддержке отдельных категорий граждан Щербактинского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декабря 2012 года N 57/18. Зарегистрировано Департаментом юстиции Павлодарской области 14 января 2013 года N 3336. Утратило силу решением маслихата Щербактинского района Павлодарской области от 26 декабря 2013 года N 103/36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26.12.2013 N 103/36.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нуждающихся граждан Щербактинского района для получения социальной помощи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единовременная материальная помощь ко Дню Победы, подарочные наборы ко Дню Победы в течение 15 календарных дней после предоставления списков, ежемесячная материальная помощь на приобретение лекарств,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единовременная материальная помощь на зубопротезирование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материальная помощь участникам военных событий в Корее ко Дню победы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материальная помощь лицам, награжденным медалью "За доблестный труд в Великой Отечественной войне 1941–1945 годов", лицам, имеющим знак "Житель блокадного Ленинграда" ко Дню Победы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имеющим знак "Житель блокадного Ленинграда",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материальная помощь гражданам, проработавшим не менее 6 месяцев с 22 июня 1941 года по 9 мая 1945 года ко Дню Победы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материальная помощь бывшим узникам концлагерей ко Дню Победы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материальная помощь военнослужащим и лицам вольнонаемного состава, служившим в период Великой Отечественной войны ко Дню Победы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материальная помощь женам (мужьям) умерших инвалидов Великой Отечественной войны, не вступивших в повторный брак ко Дню Победы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материальная помощь лицам, принимавшим участие в боевых действиях в Афганистане, участникам ликвидации последствий аварии на Чернобыльской атомной станции в 1988 – 1989 годах ко Дню Победы в течение 15 календарных дней после предоставления списков,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единовременная материальная помощь лицам, участвовавшим в военных действиях в Афганистане ко Дню вывода войск из Афганистана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материальная помощь участникам ликвидации последствий аварии на Чернобыльской атомной станции ко Дню памяти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материальная помощь на оздоровление лицам, принимавшим участие в боевых действиях в Афганистане и участникам ликвидации последствий аварии на Чернобыльской атомной станции в 1988–1989 годах,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материальная помощь лицам, принимавшим участие в боевых действиях в Афганистане, участникам ликвидации последствий аварии на Чернобыльской атомной станции в 1988 – 1989 годах, на зубопротезирование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бывшим узникам концлагерей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одиноким, не имеющим семьи, родственников, близких и одиноко проживающим пенсионерам ежеквартальное возмещение затрат по коммунальным услугам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пенсионерам с минимальной пенсией ежеквартальное возмещение затрат по коммунальным услугам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студентам, обучающимся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оплата стоимости обучения, ежемесячная помощь на проезд, проживание и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оплата стоимости обучения в колледже студентам–сиротам;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отдельным категориям граждан материальная помощь для приобретения топлива и оказание помощи по решению районной комиссии по назначению социальной помощи отдельным категориям граждан Щербактинского района в течение 15 календарных дней с момента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детского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4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семьям, имеющим детей–инвалидов;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состоящим на учете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 заболеванием и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семьям, проживающим ниже уровня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пенсионерам незакрепленным за организациями, единовременная помощь ко Дню пожилых людей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пенсионерам, кому за 90 и более лет единовременная выплата ко Дню пожилых людей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инвалидам всех групп, единовременная помощь ко Дню инвалида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детям–инвалидам, единовременная помощь ко Дню инвалида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ежемесячная помощь матерям, имеющим детей больных детским церебральным параличом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больным, имеющим туберкулезное заболевание, находящимся на амбулаторном лечении, ежемесячная социальная помощь, единовременная помощь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больным, имеющим онкологическое заболевание, единовременная помощь на лечение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лицам, освободившимся из мест лишения свободы, единовременная материальная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детям–сиротам, детям, оставшимся без попечения родителей, единовременная помощь ко дню Защиты детей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детям–сиротам, окончившим школу, единовременная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детям–сиротам и детям, оставшимся без попечения родителей, находящимся в Государственном учреждении "Щербактинский детский дом семейного типа" единовременная помощь ко Дню Благодарения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единовременная материальная помощь беременным женщинам, своевременно обратившимся в районную больницу для постановки на учет по беременности, со среднедушевым доходом семьи ниже прожиточного минимума,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ежемесячная материальная помощь матерям, имеющим детей грудного возраста до 1 года, для приобретения детского питания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долгожителям, которым 100 и более лет, ежемесячные выплаты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ежемесячная доплата лицам, которым назначены пенсии за особые заслуги перед Республикой Казахстан и областью, имеющим удостоверение персонального пенсионера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получателям государственной адресной социальной помощи и детского пособия, семьям, имеющим 3 и более детей до 18 лет, семьям, не имеющим возможности самостоятельно приобрести личное подсобное хозяйство, единовременная материальная помощь на развитие личного подворья, для покупки грубых кормов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единовременная материальная помощь пенсионерам, получающим социальную пенсию (не имеющим стажа работы)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единовременная материальная помощь пенсионерам, получающим пенсию по возрасту при неполном трудовом стаже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безработным предпенсионного возраста, состоящим на учете в органах занятости, единовременная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единовременная материальная помощь пенсионерам на возмещение затрат на санаторно–курортное лечение и оздоровление;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социальные выплаты отдельным категориям граждан Щербактинского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Победы в размере 75000 (семьдесят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 на приобретение лекарств в размере 1 (один)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зубопротезирование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военных событий в Корее ко Дню Победы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лицам, награжденным медалью "За доблестный труд в Великой Отечественной войне 1941 – 1945 годов", лицам, имеющим знак "Житель блокадного Ленинграда" ко Дню Победы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лицам, имеющим знак "Житель блокадного Ленинграда", в размере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гражданам, проработавшим не менее 6 месяцев в период с 22 июня 1941 года по 9 мая 1945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бывшим узникам концлагерей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военнослужащим и лицам вольнонаемного состава, служившим в период Великой Отечественной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женам (мужьям) умерших инвалидов Великой Отечественной войны, не вступивших в повторный брак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аварии на Чернобыльской атомной станции в 1988–1989 годах и лицам, принимавшим участие в боевых действиях в Афганистане: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ко Дню Победы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лицам, участвовавшим в военных действиях в Афганистане ко Дню вывода войск из Афганистана в размере 6000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ликвидации последствий аварии на Чернобыльской атомной станции ко Дню памяти в размере 6000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 на оздоровление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в размере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зубопротезирование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бывшим узникам концлагерей в размере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возмещение затрат по коммунальным услугам одиноким, не имеющим семьи, родственников, близких и одинокопроживающим пенсионерам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возмещение затрат по коммунальным услугам пенсионерам с минимальной пенсией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обучающимся в высших учебных заведениях области размер стоимости услуг указанный в договоре на оказание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студентам из малообеспеченных семей, обучающимся в высших учебных заведениях области, оплата на проезд, проживание и питание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студентам–сиротам, обучающимся в колледже в размере 130000 (сто 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для приобретения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проживающим в селе Шарбакты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указанным в подпункте 20 пункта 1, проживающим в сельских округах в размере 14000 (четырнадцать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отдельным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согласно личных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незакрепленным за организациями, единовременная помощь ко Дню пожилых людей в размере 1000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кому за 90 и более лет единовременная выплата ко Дню пожилых людей в размере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единовременная помощь ко Дню инвалида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детям–инвалидам, единовременная помощь ко Дню инвалида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матерям, имеющим детей больных детским церебральным параличом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гражданам, имеющим туберкулезное заболевание, находящимся на амбулаторном лечении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гражданам, имеющим туберкулезное заболевание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на лечение гражданам, имеющим онкологическое заболевание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освободившимся из мест лишения свободы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детям–сиротам, детям, оставшимся без попечения родителей единовременная помощь ко дню Защиты детей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детям–сиротам, окончившим школу, единовременная помощь в размере 100000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 и детям, оставшимся без попечения родителей, находящимся в Государственном учреждении "Щербактинский детский дом семейного типа" единовременная помощь ко Дню Благодарения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беременным женщинам, своевременно обратившимся в районную больницу для постановки на учет по беременности, со среднедушевым доходом семьи ниже прожиточного минимума, в размере 10 (десять)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 матерям, имеющим детей грудного возраста до 1 года, для приобретения детского питания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долгожителям, которым 100 и более лет в размере 3 (три)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доплата лицам, которым назначены пенсии за особые заслуги перед Республикой Казахстан, и областью, имеющим удостоверение персонального пенсионера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развитие личного подворья в размере 180000 (сто восемьдесят тысяч) тенге, для покупки грубых кормов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пенсионерам, получающим социальную пенсию (не имеющим стажа работы) и пенсионерам, получающим пенсию по возрасту при неполном трудовом стаже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предпенсионного возраста (за два года до выхода на пенсию по возрасту), состоящим на учете в органах занятости, единовременная помощь в размере 10 (десять)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пенсионерам на возмещение затрат на санаторно–курортное лечение и оздоровление в размере 49000 (сорок девять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Щербактинского маслихата Павлодарской области от 19.04.2013 </w:t>
      </w:r>
      <w:r>
        <w:rPr>
          <w:rFonts w:ascii="Times New Roman"/>
          <w:b w:val="false"/>
          <w:i w:val="false"/>
          <w:color w:val="000000"/>
          <w:sz w:val="28"/>
        </w:rPr>
        <w:t>N 74/23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необходимых для осуществления социальных и других выплат категориям граждан, указанным в пункте 1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>, 38) пункта 1 настоящего решения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Казахстан". В списках указываются фамилия, имя, отчество, дата рождения, индивидуальный идентификационный номер, адрес места жительства, номер лицевого счета получателя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медицинской справки (с указанием затрат на зубопротезирование);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акта обследования социально–бытовых условий проживания выпускника общеобразовательной школы из малообеспеченной семьи и оставшегося без попечения родителей, которое проводится комиссией при Акиме сельского округа, копии удостоверения личности, книги регистрации граждан или справки с адресного бюро, копии аттестата о среднем образовании, копии сертификата, справки о заработной плате трудоспособных (работающих) членов семьи и копии трудовой книжки неработающих членов семьи (для выпускников общеобразовательных школ из малообеспеченных семей), копии свидетельства о смерти родителей, решения о назначении опекуна;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акта обследования жилищно–бытовых условий, которое проводится комиссией при Акиме сельского округа, документа, подтверждающего статус, решения районной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списков Государственного учреждения "Щербактинская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медицинской справки, подтверждающей онкологическое заболевание, копии удостоверения личности,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списков Отдела внутренних дел Щербактинского района при наличии личного заявления с указанием лицевого счета, индивидуального идентификационного номера, справки об освобождении из мест лишения свободы, копии удостоверения личности,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списков государственного учреждения "Отдел образования Щербактинского района". В списках указываются фамилия, имя, отчество ребенка, дата рождения, статус, а так же фамилия, имя, отчество опекуна, место проживания, лицевой счет, номер удостоверения личности,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копии аттестата о среднем образовании, документа, подтверждающего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медицинской справки, свидетельства о браке, свидетельства о рождении детей, сведений о полученных доходах данной семьей за предшествующий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медицинской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книги регистрации граждан или справки с адресного бюро, копий пенсионного удостоверения 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акта обследования жилищно–бытовых условий, которое проводится комиссией при Акиме сельского округа, документа, подтверждающего статус, копии договора купли–продажи, ветеринарного паспорта. Для покупки грубых кормов дополнительно представляют справку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выплаты производятся на основании личного заявления с указанием лицевого счета, индивидуального идентификационного номера, копии удостоверения личности, книги регистрации граждан или справки с адресного бюро, и справки, подтверждающей статус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производятся на основании личного заявления с указанием лицевого счета, копии удостоверения личности, книги регистрации граждан или справки с адресного бюро, медицинского заключения о необходимости прохождения оздоровления, санаторно–курортной карты, копии документов, подтверждающих получение оздоровления в профилактории.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Щербактинского района"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района маслихата от 30 января 2012 года № 6/2 "О социальной поддержке отдельных категорий граждан Щербактинского района" (зарегистрированное в Реестре государственной регистрации нормативных правовых актов за № 12–13–139, опубликовано 23 февраля 2012 года в районной газете "Маралды" № 8, 23 февраля 2012 года в районной газете "Трибуна"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Паванов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