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9293" w14:textId="1ef9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Щербактинского района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21 декабря 2012 года N 56/18. Зарегистрировано Департаментом юстиции Павлодарской области 29 декабря 2012 года N 3313. Утратило силу решением маслихата Щербактинского района Павлодарской области от 15 января 2014 года N 109/37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15.01.2014 N 109/37.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6 декабря 2012 года N 116/11 "Об областном бюджете на 2013 – 2015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 –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2419863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359328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2046212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2430404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17400 тысяча тенге, в том числе погашение бюджетных кредитов – 10221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13800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13800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-41741 тысяч тенге;;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41741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Щербактинского района Павлодарской области от 14.02.2013 </w:t>
      </w:r>
      <w:r>
        <w:rPr>
          <w:rFonts w:ascii="Times New Roman"/>
          <w:b w:val="false"/>
          <w:i w:val="false"/>
          <w:color w:val="000000"/>
          <w:sz w:val="28"/>
        </w:rPr>
        <w:t>N 64/20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24.06.2013 </w:t>
      </w:r>
      <w:r>
        <w:rPr>
          <w:rFonts w:ascii="Times New Roman"/>
          <w:b w:val="false"/>
          <w:i w:val="false"/>
          <w:color w:val="000000"/>
          <w:sz w:val="28"/>
        </w:rPr>
        <w:t>N 81/26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16.07.2013 </w:t>
      </w:r>
      <w:r>
        <w:rPr>
          <w:rFonts w:ascii="Times New Roman"/>
          <w:b w:val="false"/>
          <w:i w:val="false"/>
          <w:color w:val="000000"/>
          <w:sz w:val="28"/>
        </w:rPr>
        <w:t>N 87/29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14.08.2013 </w:t>
      </w:r>
      <w:r>
        <w:rPr>
          <w:rFonts w:ascii="Times New Roman"/>
          <w:b w:val="false"/>
          <w:i w:val="false"/>
          <w:color w:val="000000"/>
          <w:sz w:val="28"/>
        </w:rPr>
        <w:t>N 91/32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</w:t>
      </w:r>
      <w:r>
        <w:rPr>
          <w:rFonts w:ascii="Times New Roman"/>
          <w:b w:val="false"/>
          <w:i w:val="false"/>
          <w:color w:val="000000"/>
          <w:sz w:val="28"/>
        </w:rPr>
        <w:t>N 93/33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29.11.2013 </w:t>
      </w:r>
      <w:r>
        <w:rPr>
          <w:rFonts w:ascii="Times New Roman"/>
          <w:b w:val="false"/>
          <w:i w:val="false"/>
          <w:color w:val="000000"/>
          <w:sz w:val="28"/>
        </w:rPr>
        <w:t>N 94/34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>N 97/35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2013 год объем субвенций передаваемых из областного бюджета в общей сумме 1602288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в районном бюджете на 2013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5700 тысяч тенге – на укрепление материально–технической базы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2049 тысяч тенге – на увеличение размера выплаты ежемесячной помощи студентам из малообеспеченных семей и оставшимся без попечения родителей, обучающимся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9000 тысяч тенге – на обустройство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14000 тысяч тенге – на проведение мероприятий по благоустройству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Щербактинского района Павлодарской области от 24.06.2013 </w:t>
      </w:r>
      <w:r>
        <w:rPr>
          <w:rFonts w:ascii="Times New Roman"/>
          <w:b w:val="false"/>
          <w:i w:val="false"/>
          <w:color w:val="000000"/>
          <w:sz w:val="28"/>
        </w:rPr>
        <w:t>N 81/26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3–1. Утвердить в бюджете района на 2013 год объемы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42093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8109 тысячи тенге – на ежемесячную выплату денежных средств опекунам (попечителям) на содержание ребенка–сироты (детей–сирот),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тысяча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5550 тысячи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16831 тысяча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10349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35037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20690 тысячи тенге – на реализацию мер по содействию экономическому развитию регионов в рамках Программы "Развитие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4394 тысячи тенге –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Щербактинского района Павлодарской области от 14.02.2013 </w:t>
      </w:r>
      <w:r>
        <w:rPr>
          <w:rFonts w:ascii="Times New Roman"/>
          <w:b w:val="false"/>
          <w:i w:val="false"/>
          <w:color w:val="000000"/>
          <w:sz w:val="28"/>
        </w:rPr>
        <w:t>N 64/20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решениями маслихата Щербактинского района Павлодарской области от 16.07.2013 </w:t>
      </w:r>
      <w:r>
        <w:rPr>
          <w:rFonts w:ascii="Times New Roman"/>
          <w:b w:val="false"/>
          <w:i w:val="false"/>
          <w:color w:val="000000"/>
          <w:sz w:val="28"/>
        </w:rPr>
        <w:t>N 87/29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</w:t>
      </w:r>
      <w:r>
        <w:rPr>
          <w:rFonts w:ascii="Times New Roman"/>
          <w:b w:val="false"/>
          <w:i w:val="false"/>
          <w:color w:val="000000"/>
          <w:sz w:val="28"/>
        </w:rPr>
        <w:t>N 93/33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>N 97/35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3–2. Утвердить в бюджете района на 2013 год бюджетные кредиты из республиканского бюджета для реализации мер социальной поддержки специалистов в сумме 30048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маслихата Щербактинского района Павлодарской области от 14.02.2013 </w:t>
      </w:r>
      <w:r>
        <w:rPr>
          <w:rFonts w:ascii="Times New Roman"/>
          <w:b w:val="false"/>
          <w:i w:val="false"/>
          <w:color w:val="000000"/>
          <w:sz w:val="28"/>
        </w:rPr>
        <w:t>N 64/20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изменением, внесенным решением маслихата Щербактинского района Павлодарской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N 93/33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в районном бюджете на 2013 год объемы целевых трансфертов на развитие из областного бюджета, на развитие системы водоснабжения в сельских населенных пунктах в сумме 45303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13800 тысяч тенге – на развитие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Щербактинского района Павлодарской области от 24.06.2013 </w:t>
      </w:r>
      <w:r>
        <w:rPr>
          <w:rFonts w:ascii="Times New Roman"/>
          <w:b w:val="false"/>
          <w:i w:val="false"/>
          <w:color w:val="000000"/>
          <w:sz w:val="28"/>
        </w:rPr>
        <w:t>N 81/26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29.11.2013 </w:t>
      </w:r>
      <w:r>
        <w:rPr>
          <w:rFonts w:ascii="Times New Roman"/>
          <w:b w:val="false"/>
          <w:i w:val="false"/>
          <w:color w:val="000000"/>
          <w:sz w:val="28"/>
        </w:rPr>
        <w:t>N 94/34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4–1. Утвердить в бюджете района на 2013 год объемы целевых трансфертов на развитие из республиканского бюджета, на развитие системы водоснабжения в сельских населенных пунктах в сумме 206311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Щербактинского района Павлодарской области от 14.02.2013 </w:t>
      </w:r>
      <w:r>
        <w:rPr>
          <w:rFonts w:ascii="Times New Roman"/>
          <w:b w:val="false"/>
          <w:i w:val="false"/>
          <w:color w:val="000000"/>
          <w:sz w:val="28"/>
        </w:rPr>
        <w:t>N 64/20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по аппаратам акимов сельских округов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на 2013 год резерв местного исполнительного органа района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Сохранить повышение на 25 процентов окладов и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возложить на постоянную комиссию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Паванов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Абдрахманов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2012 года N 56/18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Щербактинского района Павлодарской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N 97/35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383"/>
        <w:gridCol w:w="259"/>
        <w:gridCol w:w="8381"/>
        <w:gridCol w:w="212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2419863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359328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169479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169479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выданным,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2046212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2046212</w:t>
            </w:r>
          </w:p>
        </w:tc>
      </w:tr>
      <w:tr>
        <w:trPr>
          <w:trHeight w:val="3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376"/>
        <w:gridCol w:w="511"/>
        <w:gridCol w:w="511"/>
        <w:gridCol w:w="7647"/>
        <w:gridCol w:w="208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2430404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18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1433068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1205150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1196252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1164155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детей–инвалидов, обучающихся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инженерно–коммуникационной инфраструктуры в рамках Дорожной карты занятости 2020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инженерно–коммуникационной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252353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жилищно–коммунального хозяйства, пассажирского транспорта и 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-41741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2012 года N 56/18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8170"/>
        <w:gridCol w:w="238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2029061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345833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165476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128975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43921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выданным, из государственного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1673747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1673747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78"/>
        <w:gridCol w:w="537"/>
        <w:gridCol w:w="607"/>
        <w:gridCol w:w="7542"/>
        <w:gridCol w:w="232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2029061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233787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207257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1370784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1220927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1184275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2012 года N 56/18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82"/>
        <w:gridCol w:w="440"/>
        <w:gridCol w:w="8199"/>
        <w:gridCol w:w="233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2085520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345833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выданным, из государственного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1730024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1730024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538"/>
        <w:gridCol w:w="609"/>
        <w:gridCol w:w="7514"/>
        <w:gridCol w:w="228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2085520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237601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1389214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1225025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1197507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211999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72299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2012 года N 56/18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6"/>
        <w:gridCol w:w="534"/>
        <w:gridCol w:w="534"/>
        <w:gridCol w:w="988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2012 года N 56/18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аппарату акима (с изменениями) Алексеевского сельского округа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Щербактинского района Павлодарской области от 14.08.2013 </w:t>
      </w:r>
      <w:r>
        <w:rPr>
          <w:rFonts w:ascii="Times New Roman"/>
          <w:b w:val="false"/>
          <w:i w:val="false"/>
          <w:color w:val="ff0000"/>
          <w:sz w:val="28"/>
        </w:rPr>
        <w:t>N 91/32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26"/>
        <w:gridCol w:w="671"/>
        <w:gridCol w:w="671"/>
        <w:gridCol w:w="942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Александровского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07"/>
        <w:gridCol w:w="671"/>
        <w:gridCol w:w="651"/>
        <w:gridCol w:w="946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 Расходы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исполнительного местного органа на неотложные затраты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Галкинского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691"/>
        <w:gridCol w:w="632"/>
        <w:gridCol w:w="947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Жылы–Булакского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07"/>
        <w:gridCol w:w="592"/>
        <w:gridCol w:w="612"/>
        <w:gridCol w:w="956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Красиловского сельского округа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7"/>
        <w:gridCol w:w="592"/>
        <w:gridCol w:w="632"/>
        <w:gridCol w:w="956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 Расходы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Орловского сельского округа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08"/>
        <w:gridCol w:w="592"/>
        <w:gridCol w:w="592"/>
        <w:gridCol w:w="957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Сосновского сельского округа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08"/>
        <w:gridCol w:w="632"/>
        <w:gridCol w:w="592"/>
        <w:gridCol w:w="951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Сынтасовского сельского округа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08"/>
        <w:gridCol w:w="612"/>
        <w:gridCol w:w="573"/>
        <w:gridCol w:w="955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Татьяновского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10"/>
        <w:gridCol w:w="573"/>
        <w:gridCol w:w="553"/>
        <w:gridCol w:w="959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Хмельницкого сельского округа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71"/>
        <w:gridCol w:w="553"/>
        <w:gridCol w:w="633"/>
        <w:gridCol w:w="959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 Расходы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Чигириновского сельского округа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69"/>
        <w:gridCol w:w="573"/>
        <w:gridCol w:w="592"/>
        <w:gridCol w:w="961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 Расходы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Шалдайского сельского округа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68"/>
        <w:gridCol w:w="573"/>
        <w:gridCol w:w="553"/>
        <w:gridCol w:w="963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 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села Шарбакты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88"/>
        <w:gridCol w:w="573"/>
        <w:gridCol w:w="592"/>
        <w:gridCol w:w="957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