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9b14" w14:textId="93f9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Щербактинскому району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26 ноября 2012 года N 385/9. Зарегистрировано Департаментом юстиции Павлодарской области 20 декабря 2012 года N 3296. Утратило силу в связи с истечением срока действия (письмо руководителя аппарата акима Щербактинского района Павлодарской области от 03 июля 2014 года N 35/01-17/568)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Щербактинского района Павлодарской области от 03.07.2014 N 35/01-17/568).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Республике Казахстан от 23 января 2001 года "О занятости населения", в целях обеспечения содействия занятости безработным гражданам,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финансирования, определить спрос и предложения на общественные работы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Щербактинского района" организовать на договорной основе с организациями (по согласованию) общественные работы для безработных граждан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Оплату труда безработных, занятых на общественных работах, производить из средств местного бюджета, в размере минимальной заработной платы,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2012 года "О республиканском бюджете на 2013 – 2015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Калыбаеву Бахтылы Каирбековну.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Аскаров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385/9 от 26 ноября 2012 года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и конкретные</w:t>
      </w:r>
      <w:r>
        <w:br/>
      </w:r>
      <w:r>
        <w:rPr>
          <w:rFonts w:ascii="Times New Roman"/>
          <w:b/>
          <w:i w:val="false"/>
          <w:color w:val="000000"/>
        </w:rPr>
        <w:t>
условия общественных работ, спрос предложения</w:t>
      </w:r>
      <w:r>
        <w:br/>
      </w:r>
      <w:r>
        <w:rPr>
          <w:rFonts w:ascii="Times New Roman"/>
          <w:b/>
          <w:i w:val="false"/>
          <w:color w:val="000000"/>
        </w:rPr>
        <w:t>
и источники их финансирования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акимата Щербактинского района Павлодарской области от 18.12.2013 </w:t>
      </w:r>
      <w:r>
        <w:rPr>
          <w:rFonts w:ascii="Times New Roman"/>
          <w:b w:val="false"/>
          <w:i w:val="false"/>
          <w:color w:val="ff0000"/>
          <w:sz w:val="28"/>
        </w:rPr>
        <w:t>N 435/12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2629"/>
        <w:gridCol w:w="3594"/>
        <w:gridCol w:w="2179"/>
        <w:gridCol w:w="2072"/>
        <w:gridCol w:w="1922"/>
      </w:tblGrid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Виды, объемы и конкретные условия общественных работ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потребность) (человек)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(утверждено) (человек)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 и источники их финансирования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Александровского сельского округа Щербактинского района"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- 200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весенняя обработка деревьев – 1200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оказание помощи престарелым: рубка дров - 30 кубов, уборка снега – 220 м2, копка огородов 10 соток;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помощь в проведении общественных компаний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(перепись скота) – 440 дворов;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побелка деревьев – 600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поливка деревьев – 200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ямочный ремонт внутри поселковых дорог – 2500 м2.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тысяч тенге, районный бюджет</w:t>
            </w:r>
          </w:p>
        </w:tc>
      </w:tr>
      <w:tr>
        <w:trPr>
          <w:trHeight w:val="16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Алексеевского сельского округа Щербактинского района"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– 4000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ямочный ремонт внутри поселковых дорог – 620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посадка деревьев – 60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весенняя обработка деревьев и кустарников – 500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поливка деревьев – 60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поливка клумб – 9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благоустройство памятника и обелиска 600 м2 (2 штуки);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помощь в проведении общественных компаний (перепись скота) – 346 дворов;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оказание помощи в косметическом ремонте ясли сада (побелка, покраска) – 195 м2.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Галкинского сельского округа Щербактинского района"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- 11040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посадка саженцев - 150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побелка деревьев - 80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поливка деревьев – 150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разбивка и поливка цветников – 200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оказание помощи в обработке документов – 749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вывоз мусора – 100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побелка и покраска объекта – 194 м2.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Жылыбулакского сельского округа Щербактинского района"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разбивка цветников - 100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ямочный ремонт внутри поселковых дорог 40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весенняя обработка деревьев - 300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осенняя обработка деревьев – 200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санитарная очистка территории - 12000м2;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покраска, побелка объекта - 670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вывоз мусора – 150 тонн.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Красиловского сельского округа Щербактинского района"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разбивка цветников - 81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вывоз мусора – 60 тонн;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обработка саженцев - 55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полив цветников - 81м2;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обработка деревьев - 1000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уборка территории парка, аллеи - 5000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оказание помощи в ремонте дорожных покрытий – 2,5 киллометра;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прополка - 480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санитарная очистка территорий – 550 м2.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Сынтасовского сельского округа Щербактинского района"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– 11030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весенняя обработка деревьев - 75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вывоз мусора - 30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обрезка кустарников – 75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побелка здания – 136м2;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ямочный ремонт внутри поселковых дорог – 20 километров;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покос травы – 10 000м2.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Орловского сельского округа Щербактинского района"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- 16000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весенняя обработка кустарников, деревьев - 250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разбивка цветников - 160 м2.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Сосновского сельского округа Щербактинского района"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побелка деревьев - 150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разбивка и полив цветников - 150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санитарная очистка территории парка и аллей - 14300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обрезка деревьев, кустарников – 1000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побелка бордюров и столбов - 1000 погоных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посадка и полив саженцев - 150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ремонт ограждения парковой зоны – 100 погоных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Татьяновского сельского округа Щербактинского района"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– 26 998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помощь в проведении общественных компаний (перепись скота) – 266 дворов;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весенняя обработка деревьев - 50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обрезка деревьев и кустарников – 50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оказание помощи в обработке документов – 1500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оказание помощи престарелым: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рубка дров – 10 куб,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снега – 200 м2, закидывание угля – 12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очистка снега – 200м2.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Хмельницкого сельского округа Щербактинского района"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саженцев - 120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разбивка и полив цветников - 150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вывоз мусора – 100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весенняя обработка деревьев - 300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санитарная очистка территории - 21000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очистка снега - 1000 м2.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Чигириновского сельского округа Щербактинского района"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помощь в проведении общественных компаний (перепись скота) – 342 двора;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обрезка деревьев и кустарников – 130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вывоз мусора – 40 тонн;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4)благоустройство памятника 1 штука - 16 м3;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санитарная очистка территории – 17 киллометров.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Шалдайского сельского округа Щербактинского района"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территорий – 9 500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разбивка цветников - 220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весенняя побелка деревьев - 270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полив цветников - 220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покраска, побелка объекта - 2560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обрезка деревьев – 100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оказание помощи в обработке документов – 50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побелка деревьев – 270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ремонт ограждения памятников – 300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Шарбакты Щербактинского района"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- 220000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очистка снега – 50000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весенняя обработка кустарников, деревьев – 2500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разбивка цветников - 2000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полив цветников - 2000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помощь в проведении общественных компаний (перепись скота) – 2528 дворов;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оказание помощи в обработке документов – 2526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покраска, побелка объекта - 2740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оказание помощи престарелым: рубка дров - 40 кубов, уборка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снега – 440 м2, копка огородов - 30 соток.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тысяч тенге, районный бюджет</w:t>
            </w:r>
          </w:p>
        </w:tc>
      </w:tr>
      <w:tr>
        <w:trPr>
          <w:trHeight w:val="10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"Щербактинская центральная районная больница"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штукатурка, побелка, покраска – 265 м2.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тысяч тенге, районный бюджет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"Айголек"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покраска, помывка окон - 717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работы на территории участка - 404 м2.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тысяч тенге, районный бюджет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"Щербактинская общеобразовательная средняя школа N 3"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ремонт, побелка, покраска здания - 1857 м2.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тысяч тенге, районный бюджет</w:t>
            </w:r>
          </w:p>
        </w:tc>
      </w:tr>
      <w:tr>
        <w:trPr>
          <w:trHeight w:val="25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"Щербактинская средняя общеобразовательная школа имени Абая Кунанбаева"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покраска полов, панелей, окон, дверей, забора – 6620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побелка потолков, стен, побелка стен с улицы - 5740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мытье полов, окон – 3000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выноска и заноска мебели – 14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тысяч тенге, районный бюджет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"Щербактинское медико-социальное учреждение общего типа для престарелых и инвалидов Павлодарской области"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ремонтные работы здания (покраска, побелка) – 230 м2.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тысяч тенге, районный бюджет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