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ad64" w14:textId="bdda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денежной компенсации на приобретение топлива для отопления жилых помещений педагогическим работникам образования Щербактинского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21 ноября 2012 года N 49/15. Зарегистрировано Департаментом юстиции Павлодарской области 11 декабря 2012 года N 3276.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денежную компенсацию на приобретение топлива для отопления жилых помещений педагогическим работникам образования Щербактинского района в 2012 году, в размере 5000 (пять тысяч) тенге, за счет предусмотренных бюджетных средств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  книги регистрации граждан или справки с адресного бюро, трудовой книжки или справки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Щербактинского района" обеспечить своевременное финансирование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