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afa7" w14:textId="d0fa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20 декабря 2011 года N 220/45 "О бюджете Щербактинского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31 октября 2012 года N 36/14. Зарегистрировано Департаментом юстиции Павлодарской области 09 ноября 2012 года N 3250. Утратило силу решением маслихата Щербактинского района Павлодарской области от 30 января 2013 года N 62/19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Щербактинского района Павлодарской области от 30.01.2013 N 62/19.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20 декабря 2011 года N 220/45 "О бюджете Щербактинского района на 2012 – 2014 годы" (зарегистрированное в Реестре государственной регистрации нормативных правовых актов за N 12–13–136, опубликованное 19 января 2012 года в районной газете "Маралды" N 3, 26 января 2012 года в районной газете "Маралды" N 4, 19 января 2012 года в районной газете "Трибуна" N 3, 26 января 2012 года в районной газете "Трибуна" N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"2225206" заменить цифрами "2235214";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"328010" заменить цифрами "336881";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"5260" заменить цифрами "5268";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"1234" заменить цифрами "2363";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"2462067" заменить цифрами "2472075";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бюджета и социально–экономического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Абдрахманов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 /14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220/45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03"/>
        <w:gridCol w:w="418"/>
        <w:gridCol w:w="8645"/>
        <w:gridCol w:w="227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2235214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336881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157485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157485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127279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127279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43567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1890702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1890702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78"/>
        <w:gridCol w:w="537"/>
        <w:gridCol w:w="607"/>
        <w:gridCol w:w="7944"/>
        <w:gridCol w:w="227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2472075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245172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216028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139581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1397426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105516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105516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73157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центра адаптации несовершеннолетних за счет трансфертов из республиканского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31786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1214364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1206542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1160062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 оставшихся без попечения родителей) за счет трансфертов из республиканского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77546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59786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(детей–сирот),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детей–инвалидов, обучающихся на дому за счет трансфертов из республиканского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111448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92638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83542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158807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118167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97839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инженерно–коммуникационной инфраструктуры в рамках Программы занятости 2020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занятость 2020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29031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инженерно–коммуникационной инфраструктуры в рамках второго направления Программы занятости 2020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210399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31198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(городских) библиотек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30671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94518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86508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40086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42886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41508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жилищно–коммунального хозяйства, пассажирского транспорта и автомобильных дорог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211867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211867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211867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209951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64854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-304225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304225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239371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239371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