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f480" w14:textId="7dcf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Щербактинского районного маслихата от 20 декабря 2011 года N 220/45 "О бюджете Щербактинского района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24 июля 2012 года N 23/10. Зарегистрировано Департаментом юстиции Павлодарской области 31 июля 2012 года N 12-13-150. Утратило силу решением маслихата Щербактинского района Павлодарской области от 30 января 2013 года N 62/19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Щербактинского района Павлодарской области от 30.01.2013 N 62/19.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>  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года, "О местном государственном управлении и самоуправлении в Республике Казахстан"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20 декабря 2011 года N 220/45 "О бюджете Щербактинского района на 2012 – 2014 годы" (зарегистрированное в Реестре государственной регистрации нормативных правовых актов за N 12–13–136, опубликованное 19 января 2012 года в районной газете "Маралды" N 3, 26 января 2012 года в районной газете "Маралды" N 4, 19 января 2012 года в районной газете "Трибуна" N 3, 26 января 2012 года в районной газете "Трибуна" N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"2201767" заменить цифрами "2225206";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"318010" заменить цифрами "328010";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"5254" заменить цифрами "5260";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"1877265" заменить цифрами "1890702";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"2436028" заменить цифрами "2462067";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"5110" заменить цифрами "2510";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"24500" заменить цифрами "61400";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"2559" заменить цифрами "1535";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3–1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"39646" заменить цифрами "31786";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"1900" заменить цифрами "1721";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3–3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"38700" заменить цифрами "9300";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3–4</w:t>
      </w:r>
      <w:r>
        <w:rPr>
          <w:rFonts w:ascii="Times New Roman"/>
          <w:b w:val="false"/>
          <w:i w:val="false"/>
          <w:color w:val="000000"/>
          <w:sz w:val="28"/>
        </w:rPr>
        <w:t>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"3–4. Утвердить в бюджете района на 2012 год объемы целевых трансфертов на развитие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15000 тысяч тенге – на развитие коммунального хозяйства.";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Щербактинского районного маслихата по вопросам бюджета и социально–экономического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Абдрахманов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июля 2012 года N 23/10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220/45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609"/>
        <w:gridCol w:w="545"/>
        <w:gridCol w:w="8349"/>
        <w:gridCol w:w="239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2225206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328010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156485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156485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122408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122408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42167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1890702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1890702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51"/>
        <w:gridCol w:w="551"/>
        <w:gridCol w:w="618"/>
        <w:gridCol w:w="7773"/>
        <w:gridCol w:w="240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2462067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241340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212261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51238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45538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137417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15994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15994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1394174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73868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73868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73295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 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1237877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1230284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1184404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27005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82429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64629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111464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92253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83141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23061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39138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19211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19211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17876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157709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118395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97839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занятость 2020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29031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17328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207439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63303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61803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61803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37421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31198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районных, (городских) библиотек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30671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94518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86508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40014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18147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18147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18147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44113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42735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18848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18848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24787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24463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 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13583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13583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211867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211867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211867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209951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64854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-304225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304225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239371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239371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