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821" w14:textId="cb08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27 февраля 2012 года N 55/1 "О квотировании рабочих мест для лиц, освобожденных из мест лишения свободы и несовершеннолетних выпускников интернатных организаций по Щербактинскому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июня 2012 года N 218/4. Зарегистрировано Департаментом юстиции Павлодарской области 17 июля 2012 года N 12-13-149.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 состоящих на учете службы пробации уголовно-исполнительной инспекции, а также лиц освобожденных из мест лишения свободы и несовершеннолетних выпускников интернатных организаций,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27 февраля 2012 года N 55/1 "О квотировании рабочих мест для лиц, освобожденных из мест лишения свободы и несовершеннолетних выпускников интернатных организаций по Щербактинскому району на 2012 год" (зарегистрированное в  Реестре государственной регистрации нормативных правовых актов за N 12-13-143, опубликовано в районной газете "Трибуна" N 17 от 26 апреля 2012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"рабочих мест для лиц," дополнить словами "состоящих на учете службы пробации уголовно-исполнительной инспекции, а также лиц,";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"трудоустройства лиц," дополнить словами "состоящих на учете службы пробации уголовно-исполнительной инспекции, а также лиц,";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"трудоустройства лиц," дополнить словами "состоящих на учете службы пробации уголовно-исполнительной инспекции, а также лиц,".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