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2a7b" w14:textId="3512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Ольгинского сельского округа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Ольгинского сельского округа Успенского района Павлодарской области от 02 апреля 2012 года N 2. Зарегистрировано Управлением юстиции Успенского района Павлодарской области 04 мая 2012 года N 12-12-126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 Ольгино, Ольховка Ольгинского сельского округа Успенского района,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Ольгино Ольгинского сельского округа Успенского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улицам села Ольховка Ольгинского сельского округа Успенского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Ольгинского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М. Скаков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Ольгинского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округа Успенского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 апреля 2012 года N 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улиц села Ольгино</w:t>
      </w:r>
      <w:r>
        <w:br/>
      </w:r>
      <w:r>
        <w:rPr>
          <w:rFonts w:ascii="Times New Roman"/>
          <w:b/>
          <w:i w:val="false"/>
          <w:color w:val="000000"/>
        </w:rPr>
        <w:t>
Ольгинского сельского округа Успенского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улица N 1 – улица Гагарина;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N 2 – улица Ленина;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N 3 – улица Молодежная;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N 4 – улица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N 5 – улица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N 6 –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N 7 – улица Энгельса.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Ольгинского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округа Успенского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 апреля 2012 года N 2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улиц села Ольховка</w:t>
      </w:r>
      <w:r>
        <w:br/>
      </w:r>
      <w:r>
        <w:rPr>
          <w:rFonts w:ascii="Times New Roman"/>
          <w:b/>
          <w:i w:val="false"/>
          <w:color w:val="000000"/>
        </w:rPr>
        <w:t>
Ольгинского сельского округа Успенского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улица N 1 –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N 2 – улица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N 3 – улица Целинников.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