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89e4" w14:textId="a698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Ковалевка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Ковалевского сельского округа Успенского района Павлодарской области от 03 мая 2012 года N 2. Зарегистрировано Управлением юстиции Успенского района Павлодарской области 05 июня 2012 года N 12-12-131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Ковалевка,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Ковалевка Успенского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Ковалевского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Д. Кульжанов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Ковалевского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 Успенского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03 мая 2012 года N 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 улиц села Ковалевка Успенского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1 - улица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2 - улица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3 - улица Акпана;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N 4 -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N 5 - улица Остапенко.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