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90f" w14:textId="320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образования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28 ноября 2012 года N 366/11. Зарегистрировано Департаментом юстиции Павлодарской области 10 января 2013 года N 3326.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«Постановка на очередь детей дошкольного возраста (до 7 лет) для направления в детские дошкольные организации»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по опеке и попечительству»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«Оформление документов на социальное обеспечение сирот, детей, оставшихся без попечения родителей»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в пенсионные фонды</w:t>
      </w:r>
      <w:r>
        <w:rPr>
          <w:rFonts w:ascii="Times New Roman"/>
          <w:b w:val="false"/>
          <w:i w:val="false"/>
          <w:color w:val="000000"/>
          <w:sz w:val="28"/>
        </w:rPr>
        <w:t>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органов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района                           Б. Жусупбаев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366/11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Успенского района», расположенного по адресу: Павлодарская область, Успенский район, село Успенка, улица Геринга 17 телефон 8 (71834) 91-9-55, аппаратами акима поселка, аула (села), аульного (сельского) округа (далее – уполномоченный орган),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Павлодарского района Республиканского государственного учреждения "Центр обслуживания населения Успенского района" (далее – Центр), по адресу: село Успенка, улица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в случае отсутствия мест в дошкольной организации, уведомления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организации»           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 аульного и сельских округов,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«Постановка на очередь детей дошкольного</w:t>
      </w:r>
      <w:r>
        <w:br/>
      </w:r>
      <w:r>
        <w:rPr>
          <w:rFonts w:ascii="Times New Roman"/>
          <w:b/>
          <w:i w:val="false"/>
          <w:color w:val="000000"/>
        </w:rPr>
        <w:t>
возраста (до 7 лет) для направления в детские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98"/>
        <w:gridCol w:w="4026"/>
        <w:gridCol w:w="264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и сельских округов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Надаровского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Конырозекского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Таволжан»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ул. Кооперативная 21/1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Равнопольского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Ольгинского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Тимирязево»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Козыкеткенского аульного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Ковалевского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Лозовского сельского округа»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Каратай»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Богатырь»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ул. Советов б/н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организации»            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3255"/>
        <w:gridCol w:w="3757"/>
        <w:gridCol w:w="3214"/>
      </w:tblGrid>
      <w:tr>
        <w:trPr>
          <w:trHeight w:val="61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4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88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82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70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133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организации»            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56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366/11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Успенского района», расположенного по адресу: Павлодарская область, Успенский район, село Успенка, улица Геринга 17 телефон 8 (71834) 91-9-55,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филиал Павлодарского района Республиканского государственного учреждения "Центр обслуживания населения Успенского района" (далее – центр), по адресу: село Успенка, улица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справки по опеке и попечительству (далее – справка)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попечительству»       </w:t>
      </w:r>
    </w:p>
    <w:bookmarkEnd w:id="23"/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85"/>
        <w:gridCol w:w="2513"/>
        <w:gridCol w:w="2941"/>
        <w:gridCol w:w="2899"/>
        <w:gridCol w:w="2301"/>
      </w:tblGrid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попечительству»       </w:t>
      </w:r>
    </w:p>
    <w:bookmarkEnd w:id="25"/>
    <w:bookmarkStart w:name="z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4930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366/11</w:t>
      </w:r>
    </w:p>
    <w:bookmarkEnd w:id="27"/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 без попечения родителей»</w:t>
      </w:r>
    </w:p>
    <w:bookmarkEnd w:id="28"/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«Оформление документов на социальное обеспечение 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Успенского района», расположенного по адресу: Павлодарская область, Успенский район, село Успенка, улица Геринга 17 телефон 8 (71834) 91-9-55,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обращения, – не более 20 минут.</w:t>
      </w:r>
    </w:p>
    <w:bookmarkEnd w:id="30"/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35"/>
    <w:bookmarkStart w:name="z1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023"/>
        <w:gridCol w:w="1824"/>
        <w:gridCol w:w="1714"/>
        <w:gridCol w:w="1581"/>
        <w:gridCol w:w="1714"/>
        <w:gridCol w:w="1670"/>
        <w:gridCol w:w="1427"/>
        <w:gridCol w:w="131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37"/>
    <w:bookmarkStart w:name="z11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4168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366/11</w:t>
      </w:r>
    </w:p>
    <w:bookmarkEnd w:id="39"/>
    <w:bookmarkStart w:name="z12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детям»</w:t>
      </w:r>
    </w:p>
    <w:bookmarkEnd w:id="40"/>
    <w:bookmarkStart w:name="z1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      учреждением «Отдел образования Успенского района», расположенного по адресу: Павлодарская область, Успенский район, село Успенка, улица Геринга 17 телефон 8 (71834) 91-9-55,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филиал Павлодарского района Республиканского государственного учреждения "Центр обслуживания населения Успенского района" (далее – центр), по адресу: село Успенка, улица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42"/>
    <w:bookmarkStart w:name="z1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пенсионные фонды,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вкладами 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детям»</w:t>
      </w:r>
    </w:p>
    <w:bookmarkEnd w:id="47"/>
    <w:bookmarkStart w:name="z1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285"/>
        <w:gridCol w:w="2671"/>
        <w:gridCol w:w="2499"/>
        <w:gridCol w:w="2907"/>
        <w:gridCol w:w="2736"/>
      </w:tblGrid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банки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(уступка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(уступка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пенсионные фонды,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вкладами 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детям»</w:t>
      </w:r>
    </w:p>
    <w:bookmarkEnd w:id="49"/>
    <w:bookmarkStart w:name="z1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7437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366/11</w:t>
      </w:r>
    </w:p>
    <w:bookmarkEnd w:id="51"/>
    <w:bookmarkStart w:name="z1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 для оформления сделок с имуществом, принадлежащим на</w:t>
      </w:r>
      <w:r>
        <w:br/>
      </w:r>
      <w:r>
        <w:rPr>
          <w:rFonts w:ascii="Times New Roman"/>
          <w:b/>
          <w:i w:val="false"/>
          <w:color w:val="000000"/>
        </w:rPr>
        <w:t>
праве собственности несовершеннолетним детям»</w:t>
      </w:r>
    </w:p>
    <w:bookmarkEnd w:id="52"/>
    <w:bookmarkStart w:name="z1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Успенского района», расположенного по адресу: Павлодарская область, Успенский район, село Успенка, улица Геринга 17 телефон 8 (71834) 91-9-55,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филиал Павлодарского района Республиканского государственного учреждения "Центр обслуживания населения Успенского района" (далее – центр), по адресу: село Успенка, улица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54"/>
    <w:bookmarkStart w:name="z1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59"/>
    <w:bookmarkStart w:name="z1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371"/>
        <w:gridCol w:w="2221"/>
        <w:gridCol w:w="2778"/>
        <w:gridCol w:w="2692"/>
        <w:gridCol w:w="3036"/>
      </w:tblGrid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контору,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ссуды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контору,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61"/>
    <w:bookmarkStart w:name="z1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7437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