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7485" w14:textId="f4a7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07 ноября 2012 года N 352/11. Зарегистрировано Департаментом юстиции Павлодарской области 10 декабря 2012 года N 3269. Утратило силу постановлением акимата Успенского района Павлодарской области от 19 июня 2013 года N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19.06.2013 N 199/6.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акима района                           Б. Жусупбаев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352/11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мер</w:t>
      </w:r>
      <w:r>
        <w:br/>
      </w:r>
      <w:r>
        <w:rPr>
          <w:rFonts w:ascii="Times New Roman"/>
          <w:b/>
          <w:i w:val="false"/>
          <w:color w:val="000000"/>
        </w:rPr>
        <w:t>
социальной поддержки специалистам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прибывшим для работы и проживания</w:t>
      </w:r>
      <w:r>
        <w:br/>
      </w:r>
      <w:r>
        <w:rPr>
          <w:rFonts w:ascii="Times New Roman"/>
          <w:b/>
          <w:i w:val="false"/>
          <w:color w:val="000000"/>
        </w:rPr>
        <w:t>
в сельские населенные пункты"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"Отдел экономики и бюджетного планирования Успенского района" (далее – уполномоченный орган) по адресу: Павлодарская область, Успенский район, село Успенска, улица Терешковой 29, телефон 871834-91-931.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N 51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ветеринарии, прибывшим для работы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проживания в сельские населенные пункты"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- единиц) при предоставлении подъемного пособия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1692"/>
        <w:gridCol w:w="1434"/>
        <w:gridCol w:w="1434"/>
        <w:gridCol w:w="1434"/>
        <w:gridCol w:w="1434"/>
        <w:gridCol w:w="1693"/>
        <w:gridCol w:w="1629"/>
      </w:tblGrid>
      <w:tr>
        <w:trPr>
          <w:trHeight w:val="4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потока работ</w:t>
            </w:r>
          </w:p>
        </w:tc>
      </w:tr>
      <w:tr>
        <w:trPr>
          <w:trHeight w:val="42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о предоставлении мер социальной поддержки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Рассматривает предоставленные потребителем документы, принимает решение о предоставлении либо об отказе в предоставлении  мер социальной поддержки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 предоставлении мер социальной поддержки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  мер социальной поддержки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 предоставлении мер социальной поддержки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 предоставлении мер социальной поддержки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дней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- единиц) при предоставлении бюджетного</w:t>
      </w:r>
      <w:r>
        <w:br/>
      </w:r>
      <w:r>
        <w:rPr>
          <w:rFonts w:ascii="Times New Roman"/>
          <w:b/>
          <w:i w:val="false"/>
          <w:color w:val="000000"/>
        </w:rPr>
        <w:t>
кредита на приобретение или строительство жилья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683"/>
        <w:gridCol w:w="1427"/>
        <w:gridCol w:w="1427"/>
        <w:gridCol w:w="1427"/>
        <w:gridCol w:w="1427"/>
        <w:gridCol w:w="1684"/>
        <w:gridCol w:w="1685"/>
      </w:tblGrid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
</w:t>
            </w:r>
          </w:p>
        </w:tc>
      </w:tr>
      <w:tr>
        <w:trPr>
          <w:trHeight w:val="42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о предоставлении мер социальной поддержки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принимает решение о предоставлении либо об отказе в предоставлении  мер социальной поддержки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 предоставлении мер социальной поддержки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бюджетного кредита на приобретение или строительство жилья поверенному (агенту)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  мер социальной поддержки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 предоставлении мер социальной поддержки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 предоставлении мер социальной поддержки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ветеринарии, прибывшим для работы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проживания в сельские населенные пункты" 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для предоставления подъемного пособия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6896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предоставлении бюджетного кредита на приобретение</w:t>
      </w:r>
      <w:r>
        <w:br/>
      </w:r>
      <w:r>
        <w:rPr>
          <w:rFonts w:ascii="Times New Roman"/>
          <w:b/>
          <w:i w:val="false"/>
          <w:color w:val="000000"/>
        </w:rPr>
        <w:t>
или строительство жилья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7310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