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69c6" w14:textId="3d76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октября 2012 года N 309/10. Зарегистрировано Департаментом юстиции Павлодарской области 12 ноября 2012 года N 3257.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и постановка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Назначение и 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отдельным категориям нуждающихся граждан по решению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309/10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справок безработным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91-4-00, график работы ежедневно с 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потребителю справки о регистрации в качестве безработного,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предъявления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запроса)-10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 потребителя – 10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- три рабочих дня, (дата приема и день выдачи документов услуги не входят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до получения государственной услуги, оказываемой на месте в день обращения потребителя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 оказываемой на месте в день обращения потребителя - 30 минут.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Отделе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действий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 гражданам"   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444"/>
        <w:gridCol w:w="2597"/>
        <w:gridCol w:w="2620"/>
        <w:gridCol w:w="2007"/>
        <w:gridCol w:w="1985"/>
        <w:gridCol w:w="2051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 гражданам"   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3152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309/10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91-4-00,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регистрация и постановка на учет в качестве безработного в электронном виде,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минут.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безработных граждан"     </w:t>
      </w:r>
    </w:p>
    <w:bookmarkEnd w:id="21"/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580"/>
        <w:gridCol w:w="2503"/>
        <w:gridCol w:w="4019"/>
        <w:gridCol w:w="3568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статуса безработного лица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17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потребителем документов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предоставленных документов. Вынесение решения о регистрации и постановке на учет в качестве безработного либо об отказе в предоставлении услуги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в качестве безработного в электронной базе либо выдача мотивированного ответа об отказе в предоставлении услуги</w:t>
            </w:r>
          </w:p>
        </w:tc>
      </w:tr>
      <w:tr>
        <w:trPr>
          <w:trHeight w:val="16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талона потребителю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регистрации и постановке на учет в качестве безработного, либо об отказе в предоставлении услуги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в качестве безработного в электронной базе либо мотивированный ответ об отказе в предоставлении услуги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безработных граждан"  </w:t>
      </w:r>
    </w:p>
    <w:bookmarkEnd w:id="23"/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7376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309/10</w:t>
      </w:r>
    </w:p>
    <w:bookmarkEnd w:id="25"/>
    <w:bookmarkStart w:name="z7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 по решению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bookmarkEnd w:id="26"/>
    <w:bookmarkStart w:name="z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и выплата социальной помощи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91-4-00,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минут.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9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и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 </w:t>
      </w:r>
    </w:p>
    <w:bookmarkEnd w:id="33"/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2648"/>
        <w:gridCol w:w="2648"/>
        <w:gridCol w:w="2152"/>
        <w:gridCol w:w="1785"/>
        <w:gridCol w:w="2260"/>
        <w:gridCol w:w="2196"/>
      </w:tblGrid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услуги. Внесение данных в Е-Собес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дней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и выплата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 </w:t>
      </w:r>
    </w:p>
    <w:bookmarkEnd w:id="35"/>
    <w:bookmarkStart w:name="z10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8961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309/10</w:t>
      </w:r>
    </w:p>
    <w:bookmarkEnd w:id="37"/>
    <w:bookmarkStart w:name="z1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сурдо-тифлотехническими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End w:id="38"/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сурдо-тифлотехническими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91-4-00, график работы ежедневно с 9.00 часов до 18.30 часов, с обеденным перерывом с 13.00 до 14.30 часов, кроме выходных (суббота, воскресенье) и праздничных дней,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сурдо–тифлотехническими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-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- в течение десяти рабочих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оказываемой на месте в день обращения потребителя (до получения талона),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более 15 минут в Отделе, 30 минут в Центре.</w:t>
      </w:r>
    </w:p>
    <w:bookmarkEnd w:id="40"/>
    <w:bookmarkStart w:name="z1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Отделе –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45"/>
    <w:bookmarkStart w:name="z13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2437"/>
        <w:gridCol w:w="2158"/>
        <w:gridCol w:w="2244"/>
        <w:gridCol w:w="2308"/>
        <w:gridCol w:w="2180"/>
        <w:gridCol w:w="2395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47"/>
    <w:bookmarkStart w:name="z13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4676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309/10</w:t>
      </w:r>
    </w:p>
    <w:bookmarkEnd w:id="49"/>
    <w:bookmarkStart w:name="z1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 санаторно-курортным лечением"</w:t>
      </w:r>
    </w:p>
    <w:bookmarkEnd w:id="50"/>
    <w:bookmarkStart w:name="z1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91-4-00,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для обеспечения санаторно-курортным лечением,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минут.</w:t>
      </w:r>
    </w:p>
    <w:bookmarkEnd w:id="52"/>
    <w:bookmarkStart w:name="z15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55"/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6"/>
    <w:bookmarkStart w:name="z1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обеспечения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санитарно-курортным лечением" </w:t>
      </w:r>
    </w:p>
    <w:bookmarkEnd w:id="57"/>
    <w:bookmarkStart w:name="z1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2708"/>
        <w:gridCol w:w="2665"/>
        <w:gridCol w:w="2665"/>
        <w:gridCol w:w="2537"/>
        <w:gridCol w:w="3009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для обеспечения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санитарно-курортным лечением" </w:t>
      </w:r>
    </w:p>
    <w:bookmarkEnd w:id="59"/>
    <w:bookmarkStart w:name="z1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9723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N 309/10</w:t>
      </w:r>
    </w:p>
    <w:bookmarkEnd w:id="61"/>
    <w:bookmarkStart w:name="z1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дому"</w:t>
      </w:r>
    </w:p>
    <w:bookmarkEnd w:id="62"/>
    <w:bookmarkStart w:name="z1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Успенского района" (далее - Отдел), расположенного по адресу: Павлодарская область, Успенский район, село Успенка, улица 10 лет Независимости, 27 zanusp@mail.ru, 8-71834 91-4-00,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оказываемой на месте в день обращения потребителя, - не более 15 минут.</w:t>
      </w:r>
    </w:p>
    <w:bookmarkEnd w:id="64"/>
    <w:bookmarkStart w:name="z1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1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67"/>
    <w:bookmarkStart w:name="z1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68"/>
    <w:bookmarkStart w:name="z1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  </w:t>
      </w:r>
    </w:p>
    <w:bookmarkEnd w:id="69"/>
    <w:bookmarkStart w:name="z1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2774"/>
        <w:gridCol w:w="2604"/>
        <w:gridCol w:w="2604"/>
        <w:gridCol w:w="2838"/>
        <w:gridCol w:w="2881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структурно-функциональных единиц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  </w:t>
      </w:r>
    </w:p>
    <w:bookmarkEnd w:id="71"/>
    <w:bookmarkStart w:name="z1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0104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