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b777" w14:textId="970b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Успенского района от 9 апреля 2012 года N 107/4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19 сентября 2012 года N 277/9. Зарегистрировано Департаментом юстиции Павлодарской области 22 октября 2012 года N 3238. Утратило силу постановлением акимата Успенского района Павлодарской области от 24 декабря 2013 года N 331/12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Успенского района Павлодарской области от 24.12.2013 N 331/12.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подпунктами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9 апреля 2012 года N 107/4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организаций", (зарегистрировано в Реестре государственной регистрации нормативных правовых актов 19 апреля 2012 года за N 12-12-124, опубликовано в районной газете "Сельские будни" 3 мая 2012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"одного процента" заменить словами "четырех процентов".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Дисюпову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