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bab6" w14:textId="50ab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августа 2012 года N 40/8. Зарегистрировано Департаментом юстиции Павлодарской области 06 сентября 2012 года N 3219. Утратило силу решением маслихата Успенского района Павлодарской области от 20 декабря 2012 года N 56/11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20.12.2012 N 56/11.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N 66 "О государственном регулировании развития агропромышленного комплекса и сельских территорий",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социальной помощи на приобретение топлива специалистам государственных организаций, социального обеспечения, образования, культуры и спорта, проживающим и работающим в сельских населенных пунктах Успенского района в размере 7 месячных расчетных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Успенского района" обеспечить выполнение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строгом соответствии с требованиями норм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социальной помощи на приобретение топлива специалистам государственных организаций, социального обеспечения, образования, культуры и спорта, проживающим и работающим в сельских населенных пунктах осуществляется в рамках районного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