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9b4c" w14:textId="fe29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Успенского районного маслихата (XXXXIV сессия, IV созыв) от 20 декабря 2011 года N 228/44 "О бюджете Успенского района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28 мая 2012 года N 22/5. Зарегистрировано Департаментом юстиции Павлодарской области 11 июня 2012 года N 12-12-133. Утратило силу в связи с истечением срока действия (письмо маслихата Успенского района Павлодарской области от 14 ноября 2013 года N 1-28/1-14/274)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Успенского района Павлодарской области от 14.11.2013 N 1-28/1-14/274).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>   пункта 1 статьи 6 Закона Республики Казахстан "О местном государственном управлении и самоуправлении в Республике Казахстан" от 23 января 2001 года, постановлением акимата области от 15 мая 2012 года N 148/6 "О внесении изменений и дополнений в постановление акимата Павлодарской области от 20 декабря 2011 года N 272/10 "О реализации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маслихата (XL сессии IV созыва) от 6 декабря 2011 года N 404/40 "Об областном бюджете на 2012 - 2014 годы""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(ХХXXIV сессия, IV созыв) от 20 декабря 2011 года N 228/44 "О бюджете Успенского района на 2012 - 2014 годы" (зарегистрированное в Реестре государственной регистрации нормативных правовых актов за N 12-12-119 от 09 января 2012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"1 696 603" заменить цифрами "1 816 340";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"1 501 388" заменить цифрами "1 621 125";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"1 772 283" заменить цифрами "1 892 020";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реализацией данного решения возложить на постоянную комиссию районного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О. Устименко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Р. Бечелова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Успенского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(внеочередной) сессии, V созыва)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2012 года N 22/5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 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501"/>
        <w:gridCol w:w="501"/>
        <w:gridCol w:w="8589"/>
        <w:gridCol w:w="271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1 816 340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190 992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81 004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81 004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66 152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66 152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38 068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12 412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4 224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2 127</w:t>
            </w:r>
          </w:p>
        </w:tc>
      </w:tr>
      <w:tr>
        <w:trPr>
          <w:trHeight w:val="78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4 034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2 434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1 621 125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1 621 125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1 621 125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509"/>
        <w:gridCol w:w="596"/>
        <w:gridCol w:w="552"/>
        <w:gridCol w:w="7904"/>
        <w:gridCol w:w="277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1 892 020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188 744</w:t>
            </w:r>
          </w:p>
        </w:tc>
      </w:tr>
      <w:tr>
        <w:trPr>
          <w:trHeight w:val="5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165 365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</w:p>
        </w:tc>
      </w:tr>
      <w:tr>
        <w:trPr>
          <w:trHeight w:val="6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45 404</w:t>
            </w:r>
          </w:p>
        </w:tc>
      </w:tr>
      <w:tr>
        <w:trPr>
          <w:trHeight w:val="6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44 377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</w:t>
            </w:r>
          </w:p>
        </w:tc>
      </w:tr>
      <w:tr>
        <w:trPr>
          <w:trHeight w:val="6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109 735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107 798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</w:t>
            </w:r>
          </w:p>
        </w:tc>
      </w:tr>
      <w:tr>
        <w:trPr>
          <w:trHeight w:val="12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10 541</w:t>
            </w:r>
          </w:p>
        </w:tc>
      </w:tr>
      <w:tr>
        <w:trPr>
          <w:trHeight w:val="3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12 020</w:t>
            </w:r>
          </w:p>
        </w:tc>
      </w:tr>
      <w:tr>
        <w:trPr>
          <w:trHeight w:val="4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12 020</w:t>
            </w:r>
          </w:p>
        </w:tc>
      </w:tr>
      <w:tr>
        <w:trPr>
          <w:trHeight w:val="10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12 020</w:t>
            </w:r>
          </w:p>
        </w:tc>
      </w:tr>
      <w:tr>
        <w:trPr>
          <w:trHeight w:val="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</w:t>
            </w:r>
          </w:p>
        </w:tc>
      </w:tr>
      <w:tr>
        <w:trPr>
          <w:trHeight w:val="1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</w:t>
            </w:r>
          </w:p>
        </w:tc>
      </w:tr>
      <w:tr>
        <w:trPr>
          <w:trHeight w:val="12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</w:t>
            </w:r>
          </w:p>
        </w:tc>
      </w:tr>
      <w:tr>
        <w:trPr>
          <w:trHeight w:val="8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1 014 694</w:t>
            </w:r>
          </w:p>
        </w:tc>
      </w:tr>
      <w:tr>
        <w:trPr>
          <w:trHeight w:val="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59 250</w:t>
            </w:r>
          </w:p>
        </w:tc>
      </w:tr>
      <w:tr>
        <w:trPr>
          <w:trHeight w:val="6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59 250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58 656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1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924 066</w:t>
            </w:r>
          </w:p>
        </w:tc>
      </w:tr>
      <w:tr>
        <w:trPr>
          <w:trHeight w:val="1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</w:t>
            </w:r>
          </w:p>
        </w:tc>
      </w:tr>
      <w:tr>
        <w:trPr>
          <w:trHeight w:val="3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918 163</w:t>
            </w:r>
          </w:p>
        </w:tc>
      </w:tr>
      <w:tr>
        <w:trPr>
          <w:trHeight w:val="5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876 031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31 824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31 378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23 378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10 945</w:t>
            </w:r>
          </w:p>
        </w:tc>
      </w:tr>
      <w:tr>
        <w:trPr>
          <w:trHeight w:val="8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4 113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1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116 700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95 908</w:t>
            </w:r>
          </w:p>
        </w:tc>
      </w:tr>
      <w:tr>
        <w:trPr>
          <w:trHeight w:val="6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17 004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17 004</w:t>
            </w:r>
          </w:p>
        </w:tc>
      </w:tr>
      <w:tr>
        <w:trPr>
          <w:trHeight w:val="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78 904</w:t>
            </w:r>
          </w:p>
        </w:tc>
      </w:tr>
      <w:tr>
        <w:trPr>
          <w:trHeight w:val="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21 141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6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43 538</w:t>
            </w:r>
          </w:p>
        </w:tc>
      </w:tr>
      <w:tr>
        <w:trPr>
          <w:trHeight w:val="6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</w:t>
            </w:r>
          </w:p>
        </w:tc>
      </w:tr>
      <w:tr>
        <w:trPr>
          <w:trHeight w:val="12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3 538</w:t>
            </w:r>
          </w:p>
        </w:tc>
      </w:tr>
      <w:tr>
        <w:trPr>
          <w:trHeight w:val="5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5 689</w:t>
            </w:r>
          </w:p>
        </w:tc>
      </w:tr>
      <w:tr>
        <w:trPr>
          <w:trHeight w:val="6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20 792</w:t>
            </w:r>
          </w:p>
        </w:tc>
      </w:tr>
      <w:tr>
        <w:trPr>
          <w:trHeight w:val="6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20 792</w:t>
            </w:r>
          </w:p>
        </w:tc>
      </w:tr>
      <w:tr>
        <w:trPr>
          <w:trHeight w:val="9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18 721</w:t>
            </w:r>
          </w:p>
        </w:tc>
      </w:tr>
      <w:tr>
        <w:trPr>
          <w:trHeight w:val="6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257 232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231 293</w:t>
            </w:r>
          </w:p>
        </w:tc>
      </w:tr>
      <w:tr>
        <w:trPr>
          <w:trHeight w:val="8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47 967</w:t>
            </w:r>
          </w:p>
        </w:tc>
      </w:tr>
      <w:tr>
        <w:trPr>
          <w:trHeight w:val="4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47 967</w:t>
            </w:r>
          </w:p>
        </w:tc>
      </w:tr>
      <w:tr>
        <w:trPr>
          <w:trHeight w:val="8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4 856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3 356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71 770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71 770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106 700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  Программы занятости 2020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77 500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29 200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7 681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7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7 410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7 410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18 258</w:t>
            </w:r>
          </w:p>
        </w:tc>
      </w:tr>
      <w:tr>
        <w:trPr>
          <w:trHeight w:val="6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17 087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8 574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6 164</w:t>
            </w:r>
          </w:p>
        </w:tc>
      </w:tr>
      <w:tr>
        <w:trPr>
          <w:trHeight w:val="7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138 520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84 667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6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83 988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81 613</w:t>
            </w:r>
          </w:p>
        </w:tc>
      </w:tr>
      <w:tr>
        <w:trPr>
          <w:trHeight w:val="6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6 212</w:t>
            </w:r>
          </w:p>
        </w:tc>
      </w:tr>
      <w:tr>
        <w:trPr>
          <w:trHeight w:val="6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6 212</w:t>
            </w:r>
          </w:p>
        </w:tc>
      </w:tr>
      <w:tr>
        <w:trPr>
          <w:trHeight w:val="6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4 807</w:t>
            </w:r>
          </w:p>
        </w:tc>
      </w:tr>
      <w:tr>
        <w:trPr>
          <w:trHeight w:val="9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30 555</w:t>
            </w:r>
          </w:p>
        </w:tc>
      </w:tr>
      <w:tr>
        <w:trPr>
          <w:trHeight w:val="6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5 778</w:t>
            </w:r>
          </w:p>
        </w:tc>
      </w:tr>
      <w:tr>
        <w:trPr>
          <w:trHeight w:val="6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6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6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24 777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22 697</w:t>
            </w:r>
          </w:p>
        </w:tc>
      </w:tr>
      <w:tr>
        <w:trPr>
          <w:trHeight w:val="6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</w:t>
            </w:r>
          </w:p>
        </w:tc>
      </w:tr>
      <w:tr>
        <w:trPr>
          <w:trHeight w:val="6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17 086</w:t>
            </w:r>
          </w:p>
        </w:tc>
      </w:tr>
      <w:tr>
        <w:trPr>
          <w:trHeight w:val="2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8 206</w:t>
            </w:r>
          </w:p>
        </w:tc>
      </w:tr>
      <w:tr>
        <w:trPr>
          <w:trHeight w:val="9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6 673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</w:t>
            </w:r>
          </w:p>
        </w:tc>
      </w:tr>
      <w:tr>
        <w:trPr>
          <w:trHeight w:val="6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8 880</w:t>
            </w:r>
          </w:p>
        </w:tc>
      </w:tr>
      <w:tr>
        <w:trPr>
          <w:trHeight w:val="6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8 880</w:t>
            </w:r>
          </w:p>
        </w:tc>
      </w:tr>
      <w:tr>
        <w:trPr>
          <w:trHeight w:val="9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31 558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11 884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7 422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6 422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8 494</w:t>
            </w:r>
          </w:p>
        </w:tc>
      </w:tr>
      <w:tr>
        <w:trPr>
          <w:trHeight w:val="4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8 494</w:t>
            </w:r>
          </w:p>
        </w:tc>
      </w:tr>
      <w:tr>
        <w:trPr>
          <w:trHeight w:val="9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8 494</w:t>
            </w:r>
          </w:p>
        </w:tc>
      </w:tr>
      <w:tr>
        <w:trPr>
          <w:trHeight w:val="7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11 180</w:t>
            </w:r>
          </w:p>
        </w:tc>
      </w:tr>
      <w:tr>
        <w:trPr>
          <w:trHeight w:val="5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11 180</w:t>
            </w:r>
          </w:p>
        </w:tc>
      </w:tr>
      <w:tr>
        <w:trPr>
          <w:trHeight w:val="2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11 180</w:t>
            </w:r>
          </w:p>
        </w:tc>
      </w:tr>
      <w:tr>
        <w:trPr>
          <w:trHeight w:val="6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22 931</w:t>
            </w:r>
          </w:p>
        </w:tc>
      </w:tr>
      <w:tr>
        <w:trPr>
          <w:trHeight w:val="4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22 931</w:t>
            </w:r>
          </w:p>
        </w:tc>
      </w:tr>
      <w:tr>
        <w:trPr>
          <w:trHeight w:val="6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22 931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10 548</w:t>
            </w:r>
          </w:p>
        </w:tc>
      </w:tr>
      <w:tr>
        <w:trPr>
          <w:trHeight w:val="9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10 247</w:t>
            </w:r>
          </w:p>
        </w:tc>
      </w:tr>
      <w:tr>
        <w:trPr>
          <w:trHeight w:val="2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29 894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29 040</w:t>
            </w:r>
          </w:p>
        </w:tc>
      </w:tr>
      <w:tr>
        <w:trPr>
          <w:trHeight w:val="6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</w:t>
            </w:r>
          </w:p>
        </w:tc>
      </w:tr>
      <w:tr>
        <w:trPr>
          <w:trHeight w:val="7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</w:t>
            </w:r>
          </w:p>
        </w:tc>
      </w:tr>
      <w:tr>
        <w:trPr>
          <w:trHeight w:val="7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23 005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23 005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28 227</w:t>
            </w:r>
          </w:p>
        </w:tc>
      </w:tr>
      <w:tr>
        <w:trPr>
          <w:trHeight w:val="4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27 927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6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6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11 197</w:t>
            </w:r>
          </w:p>
        </w:tc>
      </w:tr>
      <w:tr>
        <w:trPr>
          <w:trHeight w:val="9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11 197</w:t>
            </w:r>
          </w:p>
        </w:tc>
      </w:tr>
      <w:tr>
        <w:trPr>
          <w:trHeight w:val="7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10 781</w:t>
            </w:r>
          </w:p>
        </w:tc>
      </w:tr>
      <w:tr>
        <w:trPr>
          <w:trHeight w:val="9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10 758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55 029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55 029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55 029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51 485</w:t>
            </w:r>
          </w:p>
        </w:tc>
      </w:tr>
      <w:tr>
        <w:trPr>
          <w:trHeight w:val="9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17692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6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-93 372</w:t>
            </w:r>
          </w:p>
        </w:tc>
      </w:tr>
      <w:tr>
        <w:trPr>
          <w:trHeight w:val="6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