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94b2" w14:textId="6ed9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(XXXXIV сессия, IV созыв) от 20 декабря 2011 года N 228/44 "О бюджете Успенского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апреля 2012 года N 13/4. Зарегистрировано Департаментом юстиции Павлодарской области 24 апреля 2012 года N 12-12-125.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(IV сессия, V созыв)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(XL сессия, IV созыв) от 6 декабря 2011 года N 404/40 "Об областном бюджете на 2012 - 2014 годы"" (зарегистрированное в Реестре государственной регистрации нормативных правовых актов за N 3193)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(ХХXXIV сессия, IV созыв) от 20 декабря 2011 года N 228/44 "О бюджете Успенского района на 2012 - 2014 годы" (зарегистрированное в Реестре государственной регистрации нормативных правовых актов за N 12-12-119 от 09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"1 591 411" заменить цифрами "1 696 603";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"4 033" заменить цифрами "4 034";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"1 396 197" заменить цифрами "1 501 388";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цифры "1615 606" заменить цифрами "1 772 283";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цифры "-41 887" заменить цифрами "-93 372";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цифры "41 887" заменить цифрами "93 372";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Наукенов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сессии,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N 13/4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02"/>
        <w:gridCol w:w="502"/>
        <w:gridCol w:w="8553"/>
        <w:gridCol w:w="25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1 696 603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1 501 388</w:t>
            </w:r>
          </w:p>
        </w:tc>
      </w:tr>
      <w:tr>
        <w:trPr>
          <w:trHeight w:val="5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1 501 388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37"/>
        <w:gridCol w:w="537"/>
        <w:gridCol w:w="8475"/>
        <w:gridCol w:w="25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1 772 283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12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2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1 014 694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924 066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918 163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876 031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116 284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95 492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78 904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12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137 496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111 556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82 613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