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3d62" w14:textId="16f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Успенском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09 января 2012 года N 4/1. Зарегистрировано Департаментом юстиции Павлодарской области 26 января 2012 года N 12-12-122.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 июня 2001 года N 836, в целях обеспечения содействия занятости безработным гражданам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спрос, предложение и источники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Безработных инвалидов 3-й группы и безработных, имеющих ограничения в труде по справкам врачебно-коллективной комиссии, направлять на общественные работы в соответствии с состоянием их здоровья по видам работ, рекомендуемым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участвующих в общественных работах, в размере минимальной заработной платы, регулируемой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Успенского района" организовать по договорам с предприятиями и организациями (по согласованию) общественные работы для безработных  граждан района и предусмотреть объемы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финансов" Успенского района обеспечить своевременное финансирование общественных работ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 N 4/1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спрос,</w:t>
      </w:r>
      <w:r>
        <w:br/>
      </w:r>
      <w:r>
        <w:rPr>
          <w:rFonts w:ascii="Times New Roman"/>
          <w:b/>
          <w:i w:val="false"/>
          <w:color w:val="000000"/>
        </w:rPr>
        <w:t>
предложение и источники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763"/>
        <w:gridCol w:w="3660"/>
        <w:gridCol w:w="3107"/>
        <w:gridCol w:w="1405"/>
        <w:gridCol w:w="1362"/>
        <w:gridCol w:w="1406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организаций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(количество человек)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(количество человек)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  территории и окраин населенных пунктов – 600000 кв.м. по 8 часов в день; погрузка мусора в ручную - 800 куб.м;  вырубка кустарников и окос трав на откосах автодорог - 40000 кв.м, очистка снега, уборка наледи 700 куб.м. по 8 часов в день;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  дренажных работах;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подсыпка ям на дорогах 500 кв.м, работы по устройству водо-перепусков в период весеннего паводка 500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постаментов обелисков, частичное оштукатуривание 30 кв.м., ремонт и покраска ограждений – 172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и обрезка деревьев 3000 штук, полив и уход за цветниками и зелеными насаждениями 2500 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организации масштабных мероприятий культурного назначения (спортивных соревнований, фестивалей), организация зимнего и летнего досуга трудящихся, заливка катков, устройство лыжных трасс, зимних городков, детских спортивных летних площадок;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помощь в оформлении и уборка площадей 11000 кв.м. для проведения культурно-массовых мероприятий (13 мероприятий).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заливке катков - 3 шт, устройстве лыжных трасс - 10 км, ремонте детских спортивных площадок - 4 шт.;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проведении республиканских и региональных общественных кампаний (опросов общественного мнения, участие в переписи населения, скота,  и др.);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1498, для переписи домашних хозяйств и уточнения записей в похозяйственных книгах;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одиноким престарелым и больным инвалидам в заготовке кормов, дров, погрузке, разгрузке угля и др.;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инвалиды (33 человека);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200000 кв.м. по 8 часов в день; погрузка мусора в ручную- 1400 куб.м; вырубка кустарников и окос трав на откосах автодорог - 5000 кв.м; весенняя обработка высохших деревьев 1000 штук,  чистка снега 29000 куб.м; покраска ограждений – 3500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территории, уборка мусора в ручную - 400 куб.м; штукатурные работы - 30 кв.м, покраска - 400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- 1000 штук, полив кустарников и деревьев - 1500 штук, разбивка, посадка и полив цветников - 180 кв.м;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  территории и окраин населенных пунктов – 40000 куб.м. Погрузка мусора в ручную - 40000 куб.м; Весенняя обработка деревьев 500 штук, чистка снега 5000 куб.м; покраска ограждений - 150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сельских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полив саженцев - 50 штук; Посадка, полив цветочных клумб - 100 кв.м.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  территории и окраин населенных пунктов – 400000 кв.м. по 8 часов в день; погрузка мусора в ручную - 1000 куб.м;  вырубка кустарников и окос трав на откосах автодорог - 1200 кв.м; весенняя обработка деревьев 500 штук; чистка снега 10000 куб.м; покраска ограждений – 1500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штукатурка, побелка и покраска двух обелисков- 82 кв.м; уборка территории обелисков- 200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обрезка и подбелка деревьев 500 шт, кустарников-300 шт; посадка саженцев - 500 шт; прополка сорной травы на пустырях села - 400000 кв.м, уборка территории вокруг кладбищ - 15000 кв. м.; разбивка цветников - 500 кв.м, полив и уход; за ремонт заборов - 100 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республиканских и региональных общественных кампаний (опросов общественного мнения, участие в переписи населения, скота,  и др.);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320, для переписи домашних хозяйств и уточнения записей в похозяйственных книгах;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  территории и окраин населенных пунктов – 50000 кв.м. по 8 часов в день; погрузка мусора в ручную - 2500 куб.м;  вырубка кустарников и окос трав на откосах автодорог - 2000 кв.м; весенняя обработка деревьев 100 штук; чистка снега 10000 куб.м по 8 часов в день;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Штукатурка и покраска памятника и обелиска - 10 кв.м, покраска ограждений - 20 кв.м; Уборка прилегающей территории;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республиканских и региональных общественных кампаний (опросов общественного мнения, участие в переписи населения, скота,  и др.);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169, для переписи домашних хозяйств и уточнения записей в похозяйственных книгах;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Истопники печей в организациях социально-культурного назначения и общественных зданий;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сельского Дома культуры - 622 кв.м;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  территории и окраин населенных пунктов – 1000 кв.м. по 8 часов в день; погрузка мусора в ручную - 40 куб.м,; вырубка сухих кустарников;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и подбелка деревьев 500 штук, разбивка цветников, клумб и уход за ними - 120 кв.м.по 8 час в день;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республиканских и региональных общественных кампаний (опросов общественного мнения, участие в переписи населения, скота,  и др.);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468, для переписи домашних хозяйств и уточнения записей в похозяйственных книгах;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Истопники печей в организациях социально-культурного назначения и общественных зданий;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сельского Дома культуры - 312,8 кв.м;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  территории и окраин населенных двух пунктов – 47000 кв.м; Погрузка мусора в ручную- 50 куб.м; Весенняя обработка деревьев 700 штук;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  дренажных работах;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ремонтных работах водопроводной сети в с. Ольгино – 300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  двух памятников - 100 кв.м; Уборка прилегающей территории - 1500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и клумб – 120 кв.м, прополка и полив;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45000 кв.м; погрузка мусора в ручную - 1200 куб.м, вырубка кустарников и окос трав на откосах автодорог - 1000 кв.м, весенняя обработка высохших деревьев 200 штук, чистка снега 11000 куб.м. по 8 часов в день;  покраска ограждений – 120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 внутрипоселковых дорог - 1,8 км;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обелиска в количестве 1 (штукатурка, побелка, покраска), уборка прилегающей территории - 100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 кустарников- 120 штук; погрузка  мусора и бытовых отходов для вывоза на свалку - 50 т.;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кампаний (опросов общественного мнения, участие в переписи населения, скота,  и др.);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113, для переписи домашних хозяйств и уточнения записей в похозяйственных книгах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одиноким престарелым и больным инвалидам в заготовке кормов, дров, погрузке, разгрузке угля и др.;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инвалиды (10 человек)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140000 кв.м. по 8 часов в день; погрузка мусора в ручную - 1000 куб.м;  вырубка кустарников и окос трав на откосах автодорог - 1300 кв.м, весенняя обработка высохших деревьев 300 штук, чистка снега 8000 куб.м; покраска ограждений – 1200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обелиска - 100 кв.м, покраска обелиска - 40 кв.м, побелка деревьев на территории обелиска - 60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и подбелка 300 штук деревьев,200 штук кустарников; посадка саженцев - 300 штук, разбивка цветников - 250000 кв.м, полив и прополка; прополка сорной травы на пустырях села - 300000 кв.м;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республиканских и региональных общественных кампаний (опросов общественного мнения, участие в переписи населения, скота,  и др.);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247, для переписи домашних хозяйств и уточнения записей в похозяйственных книгах, в период подписной кампании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одиноким престарелым и больным инвалидам в заготовке кормов, дров, погрузке, разгрузке угля и др.;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престарелые - 6 человек;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Истопники печей в организациях социально-культурного назначения и общественных зданий;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сельского клуба - 450 кв.м, сельской библиотеки - 65,5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220000 кв.м. по 8 часов в день; погрузка мусора в ручную - 1200 куб.м,; вырубка кустарников и окос трав на откосах автодорог - 3000 кв.м, весенняя обработка высохших деревьев 100 штук, чистка снега 25000 куб.м. по 8 часов в день;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 шт. Разбивка цветников- 250 кв.м, полив, прополка;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140000 кв.м. по 8 часов в день; погрузка мусора в ручную - 800 куб.м.; вырубка кустарников и окос трав на откосах автодорог - 2800 кв.м, весенняя обработка высохших деревьев 2500 штук, чистка снега 5000 куб.м. по 8 часов в день;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  дренажных работах;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подсыпка ям шлаком – 30т. на дорогах 360 кв.м, работы по устройству водо-перепусков в период весеннего паводка 100 кв.м;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 штук, подрезка деревьев вдоль дорог, протяженностью 4 км, подбелка деревьев 500 штук, посадка цветников 70 кв.м., уход за цветниками;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организации масштабных мероприятий культурного назначения (спортивных соревнований, фестивалей), организация зимнего и летнего досуга трудящихся, заливка катков, устройство лыжных трасс, зимних городков, детских спортивных летних площадок;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Заливка, чистка катка -1 шт, размером 66 кв.м.; уборка и благоустройство детской площадки -  80 кв.м;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кампаний (опросов общественного мнения, участие в переписи населения, скота,  и др.);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300 дворов;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одиноким престарелым и больным инвалидам в заготовке кормов, дров, погрузке, разгрузке угля и др.;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угля, заготовка дров, ремонт ограждений, уборка прилегающей территории, оказание помощи в ремонте жилья – 26 человек;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4800 кв.м. по 8 часов в день; погрузка мусора в ручную - 300 куб.м,; вырубка кустарников и окос трав на откосах автодорог - 800 кв.м, весенняя обработка высохших деревьев 400 штук, чистка снега 250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 - 560 кв.м, разбивка цветников - 10 кв.м, полив и прополка;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обработка деревьев - 400 штук, разбивка цветников и клумб на площади 150 кв.м, полив и прополка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 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 – 4500 кв.м. по 8 часов в день; погрузка мусора в ручную - 350 куб.м;  вырубка кустарников и окос трав на откосах автодорог - 400 кв.м, весенняя обработка высохших деревьев 250 штук, чистка снега 150 кв.м.;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- 480 кв.м.; разбивка цветника 10 кв.м, ежедневный уход;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сельских населенных пунктов;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обработка деревьев - 250 шт; разбивка цветников и клумб на площади 150 кв.м; посадка и уход за цветами - 150 кв.м; посадка и уход за саженцами - 30 шт.;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Истопники печей в организациях социально-культурного назначения и общественных зданий.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сельского Дома культуры - 126 кв.м.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