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8935" w14:textId="cfa8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(36 очередная сессия, 4 созыв) от 15 декабря 2011 года N 36/305 "О Павлодарском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октября 2012 года N 9/62. Зарегистрировано Департаментом юстиции Павлодарской области 07 ноября 2012 года N 3243.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Павлодарского областного маслихата (IX очередная сессия, V созыв) от 12 октября 2012 года N 81/9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3209),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12-11-148, опубликованное от 13 января 2012 года в районной газете "Заман тынысы" N 2, опубликованное от 13 января 2012 года в районной газете "Нива"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"2 484 671" заменить цифрами "2 723 410";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"349 399" заменить цифрами "350 193";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"13 213" заменить цифрами "11 711";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"354" заменить цифрами "1 062";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"2 121 705" заменить цифрами "2 360 444";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"2 628 935" заменить цифрами "2 867 674";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"26 094" заменить цифрами "30 233";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"29 144" заменить цифрами "33 283";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"-170 358" заменить цифрами "-174 497";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"170 358" заменить цифрами "174 497";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"4 000" заменить цифрами "300";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Антоненко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N 9/62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62"/>
        <w:gridCol w:w="612"/>
        <w:gridCol w:w="8503"/>
        <w:gridCol w:w="23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2 723 410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6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2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  <w:tr>
        <w:trPr>
          <w:trHeight w:val="6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20"/>
        <w:gridCol w:w="543"/>
        <w:gridCol w:w="543"/>
        <w:gridCol w:w="8108"/>
        <w:gridCol w:w="23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2 867 674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290 187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182 619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10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1 574 129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143 167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143 167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</w:t>
            </w:r>
          </w:p>
        </w:tc>
      </w:tr>
      <w:tr>
        <w:trPr>
          <w:trHeight w:val="19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1 350 303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1 300 959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18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69 544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36 034</w:t>
            </w:r>
          </w:p>
        </w:tc>
      </w:tr>
      <w:tr>
        <w:trPr>
          <w:trHeight w:val="13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13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422 565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104 764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0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-174 497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(9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N 9/62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45"/>
        <w:gridCol w:w="567"/>
        <w:gridCol w:w="1018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3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