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416db" w14:textId="5a416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Павлодарского районного маслихата (36 очередная сессия, 4 созыв) от 15 декабря 2011 года N 36/305 "О Павлодарском районном бюджете на 2012 - 2014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Павлодарского района Павлодарской области от 23 мая 2012 года N 6/32. Зарегистрировано Департаментом юстиции Павлодарской области 28 мая 2012 года N 12-11-166. Утратило силу письмом маслихата Павлодарского района Павлодарской области от 23 июня 2014 года N 1-29/157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письмом маслихата Павлодарского района Павлодарской области от 23.06.2014 N 1-29/157.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Павлодарский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районного маслихата (36 очередная сессия, 4 созыв) от 15 декабря 2011 года N 36/305 "О Павлодарском районном бюджете на 2012 - 2014 годы" (зарегистрированное в Реестре государственной регистрации нормативных правовых актов N 12-11-148),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"2 940 090" заменить цифрами "2 956 290";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"327 315" заменить цифрами "342 403";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"9101" заменить цифрами "10 213";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"3 084 354" заменить цифрами "3 100 554".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постоянную комиссию районного маслихата по вопросам социально-экономического развития и бюджету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А. Абдыманова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           Б. Оралов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Павлодарского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(6 внеочередная сессия, 5 созыв)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мая 2012 года N 6/32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Павлодарского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(36 очередная сессия, 4 созыв)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2011 года N 36/305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районном бюджете на 2012 год</w:t>
      </w:r>
      <w:r>
        <w:br/>
      </w:r>
      <w:r>
        <w:rPr>
          <w:rFonts w:ascii="Times New Roman"/>
          <w:b/>
          <w:i w:val="false"/>
          <w:color w:val="000000"/>
        </w:rPr>
        <w:t>
(с изменениями и дополнениями)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1"/>
        <w:gridCol w:w="586"/>
        <w:gridCol w:w="649"/>
        <w:gridCol w:w="8259"/>
        <w:gridCol w:w="2685"/>
      </w:tblGrid>
      <w:tr>
        <w:trPr>
          <w:trHeight w:val="3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       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2 956 290</w:t>
            </w:r>
          </w:p>
        </w:tc>
      </w:tr>
      <w:tr>
        <w:trPr>
          <w:trHeight w:val="36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342 403</w:t>
            </w:r>
          </w:p>
        </w:tc>
      </w:tr>
      <w:tr>
        <w:trPr>
          <w:trHeight w:val="3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145 849</w:t>
            </w:r>
          </w:p>
        </w:tc>
      </w:tr>
      <w:tr>
        <w:trPr>
          <w:trHeight w:val="3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145 849</w:t>
            </w:r>
          </w:p>
        </w:tc>
      </w:tr>
      <w:tr>
        <w:trPr>
          <w:trHeight w:val="3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99 600</w:t>
            </w:r>
          </w:p>
        </w:tc>
      </w:tr>
      <w:tr>
        <w:trPr>
          <w:trHeight w:val="3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99 600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90 451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57 500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4 301</w:t>
            </w:r>
          </w:p>
        </w:tc>
      </w:tr>
      <w:tr>
        <w:trPr>
          <w:trHeight w:val="3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23 650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3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4 417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1 152</w:t>
            </w:r>
          </w:p>
        </w:tc>
      </w:tr>
      <w:tr>
        <w:trPr>
          <w:trHeight w:val="5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3 252</w:t>
            </w:r>
          </w:p>
        </w:tc>
      </w:tr>
      <w:tr>
        <w:trPr>
          <w:trHeight w:val="109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2 086</w:t>
            </w:r>
          </w:p>
        </w:tc>
      </w:tr>
      <w:tr>
        <w:trPr>
          <w:trHeight w:val="3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2 086</w:t>
            </w:r>
          </w:p>
        </w:tc>
      </w:tr>
      <w:tr>
        <w:trPr>
          <w:trHeight w:val="3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10 213</w:t>
            </w:r>
          </w:p>
        </w:tc>
      </w:tr>
      <w:tr>
        <w:trPr>
          <w:trHeight w:val="3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3 222</w:t>
            </w:r>
          </w:p>
        </w:tc>
      </w:tr>
      <w:tr>
        <w:trPr>
          <w:trHeight w:val="6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3 221</w:t>
            </w:r>
          </w:p>
        </w:tc>
      </w:tr>
      <w:tr>
        <w:trPr>
          <w:trHeight w:val="5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8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8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6 986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6 986</w:t>
            </w:r>
          </w:p>
        </w:tc>
      </w:tr>
      <w:tr>
        <w:trPr>
          <w:trHeight w:val="3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2 603 324</w:t>
            </w:r>
          </w:p>
        </w:tc>
      </w:tr>
      <w:tr>
        <w:trPr>
          <w:trHeight w:val="6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2 603 324</w:t>
            </w:r>
          </w:p>
        </w:tc>
      </w:tr>
      <w:tr>
        <w:trPr>
          <w:trHeight w:val="39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2 603 324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8"/>
        <w:gridCol w:w="570"/>
        <w:gridCol w:w="656"/>
        <w:gridCol w:w="570"/>
        <w:gridCol w:w="7619"/>
        <w:gridCol w:w="2757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 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3 100 554</w:t>
            </w:r>
          </w:p>
        </w:tc>
      </w:tr>
      <w:tr>
        <w:trPr>
          <w:trHeight w:val="3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279 868</w:t>
            </w:r>
          </w:p>
        </w:tc>
      </w:tr>
      <w:tr>
        <w:trPr>
          <w:trHeight w:val="9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249 709</w:t>
            </w:r>
          </w:p>
        </w:tc>
      </w:tr>
      <w:tr>
        <w:trPr>
          <w:trHeight w:val="3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12 849</w:t>
            </w:r>
          </w:p>
        </w:tc>
      </w:tr>
      <w:tr>
        <w:trPr>
          <w:trHeight w:val="6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12 849</w:t>
            </w:r>
          </w:p>
        </w:tc>
      </w:tr>
      <w:tr>
        <w:trPr>
          <w:trHeight w:val="3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59 052</w:t>
            </w:r>
          </w:p>
        </w:tc>
      </w:tr>
      <w:tr>
        <w:trPr>
          <w:trHeight w:val="6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59 052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177 808</w:t>
            </w:r>
          </w:p>
        </w:tc>
      </w:tr>
      <w:tr>
        <w:trPr>
          <w:trHeight w:val="9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168 903</w:t>
            </w:r>
          </w:p>
        </w:tc>
      </w:tr>
      <w:tr>
        <w:trPr>
          <w:trHeight w:val="3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8 905</w:t>
            </w:r>
          </w:p>
        </w:tc>
      </w:tr>
      <w:tr>
        <w:trPr>
          <w:trHeight w:val="3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14 132</w:t>
            </w:r>
          </w:p>
        </w:tc>
      </w:tr>
      <w:tr>
        <w:trPr>
          <w:trHeight w:val="4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14 132</w:t>
            </w:r>
          </w:p>
        </w:tc>
      </w:tr>
      <w:tr>
        <w:trPr>
          <w:trHeight w:val="12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9 759</w:t>
            </w:r>
          </w:p>
        </w:tc>
      </w:tr>
      <w:tr>
        <w:trPr>
          <w:trHeight w:val="43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</w:t>
            </w:r>
          </w:p>
        </w:tc>
      </w:tr>
      <w:tr>
        <w:trPr>
          <w:trHeight w:val="103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</w:t>
            </w:r>
          </w:p>
        </w:tc>
      </w:tr>
      <w:tr>
        <w:trPr>
          <w:trHeight w:val="43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2 992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16 027</w:t>
            </w:r>
          </w:p>
        </w:tc>
      </w:tr>
      <w:tr>
        <w:trPr>
          <w:trHeight w:val="6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16 027</w:t>
            </w:r>
          </w:p>
        </w:tc>
      </w:tr>
      <w:tr>
        <w:trPr>
          <w:trHeight w:val="12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15 877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7 296</w:t>
            </w:r>
          </w:p>
        </w:tc>
      </w:tr>
      <w:tr>
        <w:trPr>
          <w:trHeight w:val="3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6 746</w:t>
            </w:r>
          </w:p>
        </w:tc>
      </w:tr>
      <w:tr>
        <w:trPr>
          <w:trHeight w:val="3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6 746</w:t>
            </w:r>
          </w:p>
        </w:tc>
      </w:tr>
      <w:tr>
        <w:trPr>
          <w:trHeight w:val="48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6 746</w:t>
            </w:r>
          </w:p>
        </w:tc>
      </w:tr>
      <w:tr>
        <w:trPr>
          <w:trHeight w:val="3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3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11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75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48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1 562 992</w:t>
            </w:r>
          </w:p>
        </w:tc>
      </w:tr>
      <w:tr>
        <w:trPr>
          <w:trHeight w:val="3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141 305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141 305</w:t>
            </w:r>
          </w:p>
        </w:tc>
      </w:tr>
      <w:tr>
        <w:trPr>
          <w:trHeight w:val="3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141 068</w:t>
            </w:r>
          </w:p>
        </w:tc>
      </w:tr>
      <w:tr>
        <w:trPr>
          <w:trHeight w:val="112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</w:tr>
      <w:tr>
        <w:trPr>
          <w:trHeight w:val="3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1 370 540</w:t>
            </w:r>
          </w:p>
        </w:tc>
      </w:tr>
      <w:tr>
        <w:trPr>
          <w:trHeight w:val="6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15 992</w:t>
            </w:r>
          </w:p>
        </w:tc>
      </w:tr>
      <w:tr>
        <w:trPr>
          <w:trHeight w:val="6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15 992</w:t>
            </w:r>
          </w:p>
        </w:tc>
      </w:tr>
      <w:tr>
        <w:trPr>
          <w:trHeight w:val="3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1 354 548</w:t>
            </w:r>
          </w:p>
        </w:tc>
      </w:tr>
      <w:tr>
        <w:trPr>
          <w:trHeight w:val="3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1 321 977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12 055</w:t>
            </w:r>
          </w:p>
        </w:tc>
      </w:tr>
      <w:tr>
        <w:trPr>
          <w:trHeight w:val="7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20 516</w:t>
            </w:r>
          </w:p>
        </w:tc>
      </w:tr>
      <w:tr>
        <w:trPr>
          <w:trHeight w:val="3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51 147</w:t>
            </w:r>
          </w:p>
        </w:tc>
      </w:tr>
      <w:tr>
        <w:trPr>
          <w:trHeight w:val="3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  района (города областного значения)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40 032</w:t>
            </w:r>
          </w:p>
        </w:tc>
      </w:tr>
      <w:tr>
        <w:trPr>
          <w:trHeight w:val="6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13 275</w:t>
            </w:r>
          </w:p>
        </w:tc>
      </w:tr>
      <w:tr>
        <w:trPr>
          <w:trHeight w:val="9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13 722</w:t>
            </w:r>
          </w:p>
        </w:tc>
      </w:tr>
      <w:tr>
        <w:trPr>
          <w:trHeight w:val="6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1 605</w:t>
            </w:r>
          </w:p>
        </w:tc>
      </w:tr>
      <w:tr>
        <w:trPr>
          <w:trHeight w:val="12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11 231</w:t>
            </w:r>
          </w:p>
        </w:tc>
      </w:tr>
      <w:tr>
        <w:trPr>
          <w:trHeight w:val="10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</w:tr>
      <w:tr>
        <w:trPr>
          <w:trHeight w:val="9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11 115</w:t>
            </w:r>
          </w:p>
        </w:tc>
      </w:tr>
      <w:tr>
        <w:trPr>
          <w:trHeight w:val="3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11 115</w:t>
            </w:r>
          </w:p>
        </w:tc>
      </w:tr>
      <w:tr>
        <w:trPr>
          <w:trHeight w:val="4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153 038</w:t>
            </w:r>
          </w:p>
        </w:tc>
      </w:tr>
      <w:tr>
        <w:trPr>
          <w:trHeight w:val="3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137 326</w:t>
            </w:r>
          </w:p>
        </w:tc>
      </w:tr>
      <w:tr>
        <w:trPr>
          <w:trHeight w:val="6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11 165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11 165</w:t>
            </w:r>
          </w:p>
        </w:tc>
      </w:tr>
      <w:tr>
        <w:trPr>
          <w:trHeight w:val="6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126 161</w:t>
            </w:r>
          </w:p>
        </w:tc>
      </w:tr>
      <w:tr>
        <w:trPr>
          <w:trHeight w:val="3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36 180</w:t>
            </w:r>
          </w:p>
        </w:tc>
      </w:tr>
      <w:tr>
        <w:trPr>
          <w:trHeight w:val="12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9 300</w:t>
            </w:r>
          </w:p>
        </w:tc>
      </w:tr>
      <w:tr>
        <w:trPr>
          <w:trHeight w:val="3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1 006</w:t>
            </w:r>
          </w:p>
        </w:tc>
      </w:tr>
      <w:tr>
        <w:trPr>
          <w:trHeight w:val="6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57 333</w:t>
            </w:r>
          </w:p>
        </w:tc>
      </w:tr>
      <w:tr>
        <w:trPr>
          <w:trHeight w:val="6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1 553</w:t>
            </w:r>
          </w:p>
        </w:tc>
      </w:tr>
      <w:tr>
        <w:trPr>
          <w:trHeight w:val="4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5 825</w:t>
            </w:r>
          </w:p>
        </w:tc>
      </w:tr>
      <w:tr>
        <w:trPr>
          <w:trHeight w:val="166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3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10 464</w:t>
            </w:r>
          </w:p>
        </w:tc>
      </w:tr>
      <w:tr>
        <w:trPr>
          <w:trHeight w:val="6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15 712</w:t>
            </w:r>
          </w:p>
        </w:tc>
      </w:tr>
      <w:tr>
        <w:trPr>
          <w:trHeight w:val="6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15 712</w:t>
            </w:r>
          </w:p>
        </w:tc>
      </w:tr>
      <w:tr>
        <w:trPr>
          <w:trHeight w:val="9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15 103</w:t>
            </w:r>
          </w:p>
        </w:tc>
      </w:tr>
      <w:tr>
        <w:trPr>
          <w:trHeight w:val="6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</w:t>
            </w:r>
          </w:p>
        </w:tc>
      </w:tr>
      <w:tr>
        <w:trPr>
          <w:trHeight w:val="3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644 692</w:t>
            </w:r>
          </w:p>
        </w:tc>
      </w:tr>
      <w:tr>
        <w:trPr>
          <w:trHeight w:val="3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539 177</w:t>
            </w:r>
          </w:p>
        </w:tc>
      </w:tr>
      <w:tr>
        <w:trPr>
          <w:trHeight w:val="9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539 177</w:t>
            </w:r>
          </w:p>
        </w:tc>
      </w:tr>
      <w:tr>
        <w:trPr>
          <w:trHeight w:val="12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473 177</w:t>
            </w:r>
          </w:p>
        </w:tc>
      </w:tr>
      <w:tr>
        <w:trPr>
          <w:trHeight w:val="9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66 000</w:t>
            </w:r>
          </w:p>
        </w:tc>
      </w:tr>
      <w:tr>
        <w:trPr>
          <w:trHeight w:val="3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94 088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2 871</w:t>
            </w:r>
          </w:p>
        </w:tc>
      </w:tr>
      <w:tr>
        <w:trPr>
          <w:trHeight w:val="3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2 871</w:t>
            </w:r>
          </w:p>
        </w:tc>
      </w:tr>
      <w:tr>
        <w:trPr>
          <w:trHeight w:val="9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6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90 117</w:t>
            </w:r>
          </w:p>
        </w:tc>
      </w:tr>
      <w:tr>
        <w:trPr>
          <w:trHeight w:val="3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90 117</w:t>
            </w:r>
          </w:p>
        </w:tc>
      </w:tr>
      <w:tr>
        <w:trPr>
          <w:trHeight w:val="3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11 427</w:t>
            </w:r>
          </w:p>
        </w:tc>
      </w:tr>
      <w:tr>
        <w:trPr>
          <w:trHeight w:val="6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11 427</w:t>
            </w:r>
          </w:p>
        </w:tc>
      </w:tr>
      <w:tr>
        <w:trPr>
          <w:trHeight w:val="3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5 863</w:t>
            </w:r>
          </w:p>
        </w:tc>
      </w:tr>
      <w:tr>
        <w:trPr>
          <w:trHeight w:val="3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2 245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1 423</w:t>
            </w:r>
          </w:p>
        </w:tc>
      </w:tr>
      <w:tr>
        <w:trPr>
          <w:trHeight w:val="3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1 896</w:t>
            </w:r>
          </w:p>
        </w:tc>
      </w:tr>
      <w:tr>
        <w:trPr>
          <w:trHeight w:val="3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207 738</w:t>
            </w:r>
          </w:p>
        </w:tc>
      </w:tr>
      <w:tr>
        <w:trPr>
          <w:trHeight w:val="3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159 601</w:t>
            </w:r>
          </w:p>
        </w:tc>
      </w:tr>
      <w:tr>
        <w:trPr>
          <w:trHeight w:val="7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1 794</w:t>
            </w:r>
          </w:p>
        </w:tc>
      </w:tr>
      <w:tr>
        <w:trPr>
          <w:trHeight w:val="3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1 794</w:t>
            </w:r>
          </w:p>
        </w:tc>
      </w:tr>
      <w:tr>
        <w:trPr>
          <w:trHeight w:val="7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113 431</w:t>
            </w:r>
          </w:p>
        </w:tc>
      </w:tr>
      <w:tr>
        <w:trPr>
          <w:trHeight w:val="3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113 431</w:t>
            </w:r>
          </w:p>
        </w:tc>
      </w:tr>
      <w:tr>
        <w:trPr>
          <w:trHeight w:val="6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44 376</w:t>
            </w:r>
          </w:p>
        </w:tc>
      </w:tr>
      <w:tr>
        <w:trPr>
          <w:trHeight w:val="3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44 376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2 980</w:t>
            </w:r>
          </w:p>
        </w:tc>
      </w:tr>
      <w:tr>
        <w:trPr>
          <w:trHeight w:val="6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2 980</w:t>
            </w:r>
          </w:p>
        </w:tc>
      </w:tr>
      <w:tr>
        <w:trPr>
          <w:trHeight w:val="6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2 980</w:t>
            </w:r>
          </w:p>
        </w:tc>
      </w:tr>
      <w:tr>
        <w:trPr>
          <w:trHeight w:val="3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31 726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10 653</w:t>
            </w:r>
          </w:p>
        </w:tc>
      </w:tr>
      <w:tr>
        <w:trPr>
          <w:trHeight w:val="6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10 546</w:t>
            </w:r>
          </w:p>
        </w:tc>
      </w:tr>
      <w:tr>
        <w:trPr>
          <w:trHeight w:val="6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6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21 073</w:t>
            </w:r>
          </w:p>
        </w:tc>
      </w:tr>
      <w:tr>
        <w:trPr>
          <w:trHeight w:val="3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19 627</w:t>
            </w:r>
          </w:p>
        </w:tc>
      </w:tr>
      <w:tr>
        <w:trPr>
          <w:trHeight w:val="6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1 446</w:t>
            </w:r>
          </w:p>
        </w:tc>
      </w:tr>
      <w:tr>
        <w:trPr>
          <w:trHeight w:val="6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13 431</w:t>
            </w:r>
          </w:p>
        </w:tc>
      </w:tr>
      <w:tr>
        <w:trPr>
          <w:trHeight w:val="6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6 791</w:t>
            </w:r>
          </w:p>
        </w:tc>
      </w:tr>
      <w:tr>
        <w:trPr>
          <w:trHeight w:val="9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5 647</w:t>
            </w:r>
          </w:p>
        </w:tc>
      </w:tr>
      <w:tr>
        <w:trPr>
          <w:trHeight w:val="3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1 144</w:t>
            </w:r>
          </w:p>
        </w:tc>
      </w:tr>
      <w:tr>
        <w:trPr>
          <w:trHeight w:val="7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6 640</w:t>
            </w:r>
          </w:p>
        </w:tc>
      </w:tr>
      <w:tr>
        <w:trPr>
          <w:trHeight w:val="10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6 640</w:t>
            </w:r>
          </w:p>
        </w:tc>
      </w:tr>
      <w:tr>
        <w:trPr>
          <w:trHeight w:val="9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51 554</w:t>
            </w:r>
          </w:p>
        </w:tc>
      </w:tr>
      <w:tr>
        <w:trPr>
          <w:trHeight w:val="3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17 245</w:t>
            </w:r>
          </w:p>
        </w:tc>
      </w:tr>
      <w:tr>
        <w:trPr>
          <w:trHeight w:val="6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5 462</w:t>
            </w:r>
          </w:p>
        </w:tc>
      </w:tr>
      <w:tr>
        <w:trPr>
          <w:trHeight w:val="6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5 462</w:t>
            </w:r>
          </w:p>
        </w:tc>
      </w:tr>
      <w:tr>
        <w:trPr>
          <w:trHeight w:val="3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11 783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7 808</w:t>
            </w:r>
          </w:p>
        </w:tc>
      </w:tr>
      <w:tr>
        <w:trPr>
          <w:trHeight w:val="4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2 110</w:t>
            </w:r>
          </w:p>
        </w:tc>
      </w:tr>
      <w:tr>
        <w:trPr>
          <w:trHeight w:val="6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1 865</w:t>
            </w:r>
          </w:p>
        </w:tc>
      </w:tr>
      <w:tr>
        <w:trPr>
          <w:trHeight w:val="28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9 879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9 879</w:t>
            </w:r>
          </w:p>
        </w:tc>
      </w:tr>
      <w:tr>
        <w:trPr>
          <w:trHeight w:val="9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7 568</w:t>
            </w:r>
          </w:p>
        </w:tc>
      </w:tr>
      <w:tr>
        <w:trPr>
          <w:trHeight w:val="9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поселков, аулов (сел), аульных (сельских)округов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2 311</w:t>
            </w:r>
          </w:p>
        </w:tc>
      </w:tr>
      <w:tr>
        <w:trPr>
          <w:trHeight w:val="9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24 430</w:t>
            </w:r>
          </w:p>
        </w:tc>
      </w:tr>
      <w:tr>
        <w:trPr>
          <w:trHeight w:val="3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24 430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24 430</w:t>
            </w:r>
          </w:p>
        </w:tc>
      </w:tr>
      <w:tr>
        <w:trPr>
          <w:trHeight w:val="6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6 892</w:t>
            </w:r>
          </w:p>
        </w:tc>
      </w:tr>
      <w:tr>
        <w:trPr>
          <w:trHeight w:val="6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6 892</w:t>
            </w:r>
          </w:p>
        </w:tc>
      </w:tr>
      <w:tr>
        <w:trPr>
          <w:trHeight w:val="6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6 892</w:t>
            </w:r>
          </w:p>
        </w:tc>
      </w:tr>
      <w:tr>
        <w:trPr>
          <w:trHeight w:val="9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6 742</w:t>
            </w:r>
          </w:p>
        </w:tc>
      </w:tr>
      <w:tr>
        <w:trPr>
          <w:trHeight w:val="3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55 539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54 600</w:t>
            </w:r>
          </w:p>
        </w:tc>
      </w:tr>
      <w:tr>
        <w:trPr>
          <w:trHeight w:val="7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5 600</w:t>
            </w:r>
          </w:p>
        </w:tc>
      </w:tr>
      <w:tr>
        <w:trPr>
          <w:trHeight w:val="9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5 600</w:t>
            </w:r>
          </w:p>
        </w:tc>
      </w:tr>
      <w:tr>
        <w:trPr>
          <w:trHeight w:val="9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49 000</w:t>
            </w:r>
          </w:p>
        </w:tc>
      </w:tr>
      <w:tr>
        <w:trPr>
          <w:trHeight w:val="3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49 000</w:t>
            </w:r>
          </w:p>
        </w:tc>
      </w:tr>
      <w:tr>
        <w:trPr>
          <w:trHeight w:val="3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</w:t>
            </w:r>
          </w:p>
        </w:tc>
      </w:tr>
      <w:tr>
        <w:trPr>
          <w:trHeight w:val="9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</w:t>
            </w:r>
          </w:p>
        </w:tc>
      </w:tr>
      <w:tr>
        <w:trPr>
          <w:trHeight w:val="9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</w:t>
            </w:r>
          </w:p>
        </w:tc>
      </w:tr>
      <w:tr>
        <w:trPr>
          <w:trHeight w:val="3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27 558</w:t>
            </w:r>
          </w:p>
        </w:tc>
      </w:tr>
      <w:tr>
        <w:trPr>
          <w:trHeight w:val="6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</w:tr>
      <w:tr>
        <w:trPr>
          <w:trHeight w:val="6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</w:tr>
      <w:tr>
        <w:trPr>
          <w:trHeight w:val="3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</w:tr>
      <w:tr>
        <w:trPr>
          <w:trHeight w:val="3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27 233</w:t>
            </w:r>
          </w:p>
        </w:tc>
      </w:tr>
      <w:tr>
        <w:trPr>
          <w:trHeight w:val="6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4 657</w:t>
            </w:r>
          </w:p>
        </w:tc>
      </w:tr>
      <w:tr>
        <w:trPr>
          <w:trHeight w:val="163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4 657</w:t>
            </w:r>
          </w:p>
        </w:tc>
      </w:tr>
      <w:tr>
        <w:trPr>
          <w:trHeight w:val="3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6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12 311</w:t>
            </w:r>
          </w:p>
        </w:tc>
      </w:tr>
      <w:tr>
        <w:trPr>
          <w:trHeight w:val="9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12 311</w:t>
            </w:r>
          </w:p>
        </w:tc>
      </w:tr>
      <w:tr>
        <w:trPr>
          <w:trHeight w:val="9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6 265</w:t>
            </w:r>
          </w:p>
        </w:tc>
      </w:tr>
      <w:tr>
        <w:trPr>
          <w:trHeight w:val="9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6 115</w:t>
            </w:r>
          </w:p>
        </w:tc>
      </w:tr>
      <w:tr>
        <w:trPr>
          <w:trHeight w:val="3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103 276</w:t>
            </w:r>
          </w:p>
        </w:tc>
      </w:tr>
      <w:tr>
        <w:trPr>
          <w:trHeight w:val="3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103 276</w:t>
            </w:r>
          </w:p>
        </w:tc>
      </w:tr>
      <w:tr>
        <w:trPr>
          <w:trHeight w:val="3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103 276</w:t>
            </w:r>
          </w:p>
        </w:tc>
      </w:tr>
      <w:tr>
        <w:trPr>
          <w:trHeight w:val="6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100 969</w:t>
            </w:r>
          </w:p>
        </w:tc>
      </w:tr>
      <w:tr>
        <w:trPr>
          <w:trHeight w:val="12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2 307</w:t>
            </w:r>
          </w:p>
        </w:tc>
      </w:tr>
      <w:tr>
        <w:trPr>
          <w:trHeight w:val="3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26 094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29 144</w:t>
            </w:r>
          </w:p>
        </w:tc>
      </w:tr>
      <w:tr>
        <w:trPr>
          <w:trHeight w:val="9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29 144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29 144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29 144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29 144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3 050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3 050</w:t>
            </w:r>
          </w:p>
        </w:tc>
      </w:tr>
      <w:tr>
        <w:trPr>
          <w:trHeight w:val="3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-170 358</w:t>
            </w:r>
          </w:p>
        </w:tc>
      </w:tr>
      <w:tr>
        <w:trPr>
          <w:trHeight w:val="6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170 358</w:t>
            </w:r>
          </w:p>
        </w:tc>
      </w:tr>
      <w:tr>
        <w:trPr>
          <w:trHeight w:val="3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29 124</w:t>
            </w:r>
          </w:p>
        </w:tc>
      </w:tr>
      <w:tr>
        <w:trPr>
          <w:trHeight w:val="3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29 124</w:t>
            </w:r>
          </w:p>
        </w:tc>
      </w:tr>
      <w:tr>
        <w:trPr>
          <w:trHeight w:val="3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29 124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29 124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3 050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144 284</w:t>
            </w:r>
          </w:p>
        </w:tc>
      </w:tr>
      <w:tr>
        <w:trPr>
          <w:trHeight w:val="3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144 284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144 284</w:t>
            </w:r>
          </w:p>
        </w:tc>
      </w:tr>
      <w:tr>
        <w:trPr>
          <w:trHeight w:val="3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144 284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