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82c7" w14:textId="f44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28 февраля 2012 года N 81/2. Зарегистрировано Департаментом юстиции Павлодарской области 26 марта 2012 года N 12-11-163.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лицам, в целях качественного оказания государственных услуг,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2012 года N 81/2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жилищной помощи"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жилищной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 по адресу: город Павлодар, улица генерала Дюсенова, 1, пять дней в неделю, за исключением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филиал Павлодарского района Республиканского государственного учреждения "Центр обслуживания населения Павлодарской области" (далее – Центр), по адресу: город Павлодар, улица Толстого, 10, ежедневно с 9.00 часов до 19.00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 назначении жилищной помощи, либо мотивированный ответ об отказе в предоставлении государственной услуги на бумажном носителе.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- не более 15 минут в уполномоченном органе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Необходимые для получения государственной услуги документы сдаются специалисту уполномоченного органа, либо инспектору центра.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уведомления о назначении (отказе в назначении) жилищной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посредством личного посещения потребителем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2893"/>
        <w:gridCol w:w="1969"/>
        <w:gridCol w:w="1582"/>
        <w:gridCol w:w="2098"/>
        <w:gridCol w:w="2099"/>
        <w:gridCol w:w="1863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данных в Е-Собес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2012 года N 81/2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по решениям местных представительных органов"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 по адресу: город Павлодар, улица генерала Дюсенова, 1, пять дней в неделю, за исключением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категориям физических лиц, определяемых по решению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в уполномоченном органе 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специалистом уполномоченного органа.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уведомления о назначении (отказе в назначении) социальной помощи осуществляется при личном посещении потребителя уполномоченного органа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2381"/>
        <w:gridCol w:w="1921"/>
        <w:gridCol w:w="1987"/>
        <w:gridCol w:w="2382"/>
        <w:gridCol w:w="2645"/>
        <w:gridCol w:w="1681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услуги. Внесение данных в Е-Собес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 представительных органов"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2012 года N 81/2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специалистам социальной сферы, проживающим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местности, по приобретению топлива"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"Назначение социальной помощи специалистам социальной сферы, проживающим в сельской местности, по приобретению топлива",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через отдел занятости и социальных программ Павлодарского района (далее – уполномоченный орган). По адресу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График работы: ежедневно с 9-00 часов до 18-30 часов, обеденный перерыв с 13-00 до 14-30, выходные дни – суббота, воскресенье и праздничные дни; адрес электронной почты defence6@mail.ru.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сельского округа Павлодарского района (далее - аким сельского округа), пять дней в неделю, за исключением выходных и праздничных дней, с 9-00 часов до 18 - 30 часов, с перерывом на обед с 13 - 00 часов до 14-00 часов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филиал Павлодарского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19.00 часов, с перерывом на обед с 13.00 часов до 14.00 часов по адресу: город Павлодар, улица Толстого, 10.5.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в течение десяти рабочих дней (день приема и выдачи документа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услуги, оказываемой на месте в день обращения потребителя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предоставление неполных или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или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имени,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уведомления о назначении (в 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37"/>
    <w:bookmarkStart w:name="z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Павлодарского района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300"/>
        <w:gridCol w:w="2452"/>
        <w:gridCol w:w="2367"/>
        <w:gridCol w:w="2750"/>
        <w:gridCol w:w="1499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8(71845)40068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 ул. Школьная, 23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8(71845)53844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 ул. Абая 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8(71845)57202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ул. Аблайхана 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8(71845)57800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 ул. Абая 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 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8(71845)51101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Новоямышево, ул. Ленина 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8(71845)53001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 ул. 60 лет Октября, 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8(71845)55033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 ул. Ленина 48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8(71845)56244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 ул. Гагарина 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8(71845)51823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  ул. Садовая 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8(71845)54182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Розовка, ул. Абая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8(71845)50718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 ул. Восточная 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8(71845)59447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Новочерноярка, ул. Центральная 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Шакатского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8(71845)55205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 ул. К. Маркса 36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Жетекши"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8(7182)356830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Жетекши, ул. Ауэзова 15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Ольгинка"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8(71845)55530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Ольгинка, ул. Школьная 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Пресное"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8(71845)41171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Пресное, ул. Ауэзова 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структурно–функциональных единиц СФЕ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2936"/>
        <w:gridCol w:w="2222"/>
        <w:gridCol w:w="1529"/>
        <w:gridCol w:w="2309"/>
        <w:gridCol w:w="2071"/>
        <w:gridCol w:w="1813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0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уполномоченного органа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 для получения государственной услуги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 и отписка специалисту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документации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 даты регистрации и получения потребителем государственной услуги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 день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2684"/>
        <w:gridCol w:w="2271"/>
        <w:gridCol w:w="1664"/>
        <w:gridCol w:w="2141"/>
        <w:gridCol w:w="2142"/>
        <w:gridCol w:w="2077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0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аппарата сельского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сельского округа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 для получения государственной услуги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 и отписка специалисту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документации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 даты регистрации и получения потребителем государственной услуги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 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41"/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в акимат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