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3a8" w14:textId="dd38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 по Павлодарскому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07 февраля 2012 года N 52/2. Зарегистрировано Департаментом юстиции Павлодарской области 02 марта 2012 года N 12-11-159. Утратило силу постановлением акимата Павлодарского района Павлодарской области от 16 ноября 2012 года N 508/11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16.11.2012 N 508/11.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на 2012 год по Павлодарскому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(по согласованию), где в соответствии с потребностью регионального рынка труда будут организованы социальные рабочие места за счет средств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февраля 2009 года N 23/2 "Об организации социальных рабочих мест для безработных граждан района из целевых групп населения" (зарегистрированное в Реестре государственной регистрации нормативных правовых актов N 12-11-106, опубликованное 13 марта 2009 года в газете "Нива" N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2010 года N 7/1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12 февраля 2009 года N 23/2 "Об организации социальных рабочих мест для безработных граждан района из целевых групп населения" (зарегистрированное в Реестре государственной регистрации нормативных правовых актов N 12-11-121, опубликованное 19 марта 2010 года в газете "Нива" N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2012 года N 52/2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создающих,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962"/>
        <w:gridCol w:w="2416"/>
        <w:gridCol w:w="1464"/>
        <w:gridCol w:w="1746"/>
        <w:gridCol w:w="1897"/>
        <w:gridCol w:w="2721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 (должность)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рабочих мест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 (месяцев)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(тенге)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компенсированный из средств государственного бюджета
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"Ораз"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"Асхат"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слесарь-молочник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"АгроКорм Сервис"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В, С, Д, 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"Акпура"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"Маяк"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телятница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"Булсанар"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"Жунус"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"Ткаченко"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"Жулдыз"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"Алтын"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"Амир"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"Ораз"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"Асхат"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слесарь-молочник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"АгроКормСервис"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В, С, Д, 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"Акпура"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"Маяк"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телятница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"Булсанар"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"Жунус"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"Ткаченко"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"Жанат"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"Жулдыз"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"Алтын"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"Абулкасова"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"Раип"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"Дидар"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"Асхат"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"Сибиряк"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"Аул-ТУ"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"Макарова"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резчик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газо-электро-сварщик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"Солдатова А.И."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газо-электро-сварщик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"Заря"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"Дарья"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"Самал"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"Мечта"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"Артамонов"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"Родник"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"Альянс"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"Эльдар"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"Андас"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"Набережное"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"Жана-Кала"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"Болат"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"Турар"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