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9540" w14:textId="208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образования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января 2012 года N 42/1. Зарегистрировано Департаментом юстиции Павлодарской области 17 февраля 2012 года N 12-11-156. Утратило силу постановлением акимата Павлодарского района Павлодарской области от 11 января 2013 года N 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11.01.2013 N 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42/1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 государственной услуги "Выдача справок по опеке и попечительству"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по опеке и попечительству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20.00,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город Павлодар, улица Павлова, 48, телефон, факс: 8 (718 2) 334754.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попечительстсву;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264"/>
        <w:gridCol w:w="1897"/>
        <w:gridCol w:w="1966"/>
        <w:gridCol w:w="2104"/>
        <w:gridCol w:w="2058"/>
        <w:gridCol w:w="2449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32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42/1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органов опеки и попечительства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являющихся собственниками жилища"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жилья"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20.00,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город Павлодар, улица Павлова, 48, телефон, факс: 8 (718 2) 334754.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сделок, затрагивающих интересы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264"/>
        <w:gridCol w:w="1897"/>
        <w:gridCol w:w="1966"/>
        <w:gridCol w:w="2104"/>
        <w:gridCol w:w="2058"/>
        <w:gridCol w:w="2449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сделок, затрагивающих интересы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9690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42/1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"Оформление документов на социальное обеспечение сирот, детей, оставшихся без попечения родителей"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отделе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39"/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270"/>
        <w:gridCol w:w="1902"/>
        <w:gridCol w:w="1971"/>
        <w:gridCol w:w="2110"/>
        <w:gridCol w:w="2064"/>
        <w:gridCol w:w="2180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п. 11 стандарта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452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