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f444e" w14:textId="0cf44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услуг, государственным учреждением "Отдел образования Павлодарского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Павлодарского района Павлодарской области от 26 января 2012 года N 41/1. Зарегистрировано Департаментом юстиции Павлодарской области 17 февраля 2012 года N 12-11-155. Утратило силу постановлением акимата Павлодарского района Павлодарской области от 25 января 2013 года N 17/1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Павлодарского района Павлодарской области от 25.01.2013 N 17/1.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"Об утверждении реестра государственных услуг, оказываемых физическим и юридическим лицам" акимат Павлодарского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в нотариальную контору для разрешения обмена или продажи жилой площади, принадлежащей несовершеннолетним детям";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в пенсионные фонды, территориальные подразделения Комитета дорожной полиции Министерства внутренних дел Республики Казахстан для оформления наследства несовершеннолетним детям";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разрешений в банки для оформления ссуды под залог жилья, принадлежащего несовершеннолетнему".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Губарева Е.В.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Т. Бастенов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Павлодарского района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января 2012 года N 41/1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справок в нотариальную контору</w:t>
      </w:r>
      <w:r>
        <w:br/>
      </w:r>
      <w:r>
        <w:rPr>
          <w:rFonts w:ascii="Times New Roman"/>
          <w:b/>
          <w:i w:val="false"/>
          <w:color w:val="000000"/>
        </w:rPr>
        <w:t>
для разрешения обмена или продажи жилой</w:t>
      </w:r>
      <w:r>
        <w:br/>
      </w:r>
      <w:r>
        <w:rPr>
          <w:rFonts w:ascii="Times New Roman"/>
          <w:b/>
          <w:i w:val="false"/>
          <w:color w:val="000000"/>
        </w:rPr>
        <w:t>
площади, принадлежащей несовершеннолетним детям"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Регламент государственной услуги "Выдача справок в нотариальную контору для разрешения обмена или продажи жилой площади, принадлежащей несовершеннолетним детям" (далее - регламент) разработан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>   статьи 13 Закона Республики Казахстан от 16 апреля 1997 года, "О жилищных отношениях",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в нотариальную контору для разрешения обмена или продажи жилой площади, принадлежащей несовершеннолетним детям" (далее – стандарт), утвержденный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2010 года N 140.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государственным учреждением "Отдел образования Павлодарского района" (далее – отдел образования), а также на альтернативной основе через государственного учреждения "Центр обслуживания населения Павлодарской области" (далее – центр обслуживания).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завершения оказываемой государственной услуги является выдача справки в нотариальную контору для разрешения обмена или продажи жилой площади, принадлежащей несовершеннолетним детям (далее - справка),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 (далее -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 оказания государственной услуги с момента сдачи потребителем необходимых документов определенных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>   стандарта: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потребителем необходимых документов (день приема и день выдачи документов не входит в срок оказания государственной услуги) составляют пять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составляет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заявителя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 образования - с 09.00 часов до 18.30 часов, с перерывом на обед с 13.00 часов до 14.30 часов, за исключением субботы, воскресенья и праздничных дней, прием осуществляется в порядке очереди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 обслуживания – шесть дней в неделю с 9.00 часов до 20.00 часов, без перерыва на обед, выходной день – воскресенье,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 образования, расположенного по адресу: город Павлодар, улица Толстого, 22, телефоны: 8 (718 2) 329297, факс: 325530, начальник отдела образования, специалист по опеке и попечительству;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 обслуживания, расположенного по адресу: город Павлодар, улица Павлова, 48, телефон, факс: 8 (718 2) 334754.</w:t>
      </w:r>
    </w:p>
    <w:bookmarkEnd w:id="4"/>
    <w:bookmarkStart w:name="z2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потребитель предоставляет в отдел образования либо в центр обслуживания необходимые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копиях и подлинниках для сверки, после чего подлинники документов возвращаются потребителю.</w:t>
      </w:r>
    </w:p>
    <w:bookmarkEnd w:id="6"/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действий (взаимодействия) в</w:t>
      </w:r>
      <w:r>
        <w:br/>
      </w:r>
      <w:r>
        <w:rPr>
          <w:rFonts w:ascii="Times New Roman"/>
          <w:b/>
          <w:i w:val="false"/>
          <w:color w:val="000000"/>
        </w:rPr>
        <w:t>
процессе оказания государственной услуги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сдаче всех необходимых документов для получения государственной услуги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 образования - расписка о получении всех документов, в которой содержится дата получения потребителем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 обслуживания -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фамилии, имени, отчества инспектора центра,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Выдача результата оказания государственной услуги потребителю осуществляется при личном обращении потребителя в отдел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потребитель не обратился за получением документов в срок, отделы образования осуществляют хранение готовых справок и рассмотренных документов в течение двух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 обслуживания - справка выдается при личном обращении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потребитель не обратился за получением документов в установленный срок, центр обслуживания обеспечивает их хранение в течение одного месяца, после чего передает их в отдел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Основанием для приостановления или отказа в предоставлении государственной услуги служит нарушение требований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с письменным обоснованием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Структурно-функциональные единицы (далее - СФЕ), которые участвуют в процессе оказания государственной услуги при обращении в отдел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по опеке и попечительству;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отдела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Последовательность действий СФЕ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Схема, отражающая взаимосвязь между логической последовательностью действий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3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9"/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За нарушение порядка оказания государственной услуги должностные лица несут ответственность в порядке, установленном действующим законодательством Республики Казахстан.</w:t>
      </w:r>
    </w:p>
    <w:bookmarkEnd w:id="10"/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справок в нотариальную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контору для разрешения обмена или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продажи жилой площади, принадлежащей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несовершеннолетним детям"     </w:t>
      </w:r>
    </w:p>
    <w:bookmarkEnd w:id="11"/>
    <w:bookmarkStart w:name="z3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структурно</w:t>
      </w:r>
      <w:r>
        <w:br/>
      </w:r>
      <w:r>
        <w:rPr>
          <w:rFonts w:ascii="Times New Roman"/>
          <w:b/>
          <w:i w:val="false"/>
          <w:color w:val="000000"/>
        </w:rPr>
        <w:t>
функциональной единицы (далее – СФЕ)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1919"/>
        <w:gridCol w:w="2136"/>
        <w:gridCol w:w="2006"/>
        <w:gridCol w:w="1941"/>
        <w:gridCol w:w="2310"/>
        <w:gridCol w:w="1791"/>
      </w:tblGrid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опеке и попечительству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образования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опеке и попечительству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образования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опеке и попечительству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действий (процесса, процедуры операции) и их описание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документов, указанных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потребителем документов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справки либо мотивированного ответа об отказе в предоставлении услуги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справки либо мотивированного ответа об отказе в предоставлении услуги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либо мотивированного ответа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 документ, организационно-распорядительное решение)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документов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поступивших документов на подготовку справки либо мотивированного ответа об отказе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справки либо мотивированного ответа об отказе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мотивированный ответ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справок в нотариальную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контору для разрешения обмена или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продажи жилой площади, принадлежащей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несовершеннолетним детям"     </w:t>
      </w:r>
    </w:p>
    <w:bookmarkEnd w:id="13"/>
    <w:bookmarkStart w:name="z3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предоставления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 при обращении в отдел образования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5930900" cy="707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30900" cy="707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Павлодарского района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января 2012 года N 41/1</w:t>
      </w:r>
    </w:p>
    <w:bookmarkEnd w:id="15"/>
    <w:bookmarkStart w:name="z3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"Выдача</w:t>
      </w:r>
      <w:r>
        <w:br/>
      </w:r>
      <w:r>
        <w:rPr>
          <w:rFonts w:ascii="Times New Roman"/>
          <w:b/>
          <w:i w:val="false"/>
          <w:color w:val="000000"/>
        </w:rPr>
        <w:t>
справок в пенсионные фонды, территориальные</w:t>
      </w:r>
      <w:r>
        <w:br/>
      </w:r>
      <w:r>
        <w:rPr>
          <w:rFonts w:ascii="Times New Roman"/>
          <w:b/>
          <w:i w:val="false"/>
          <w:color w:val="000000"/>
        </w:rPr>
        <w:t>
подразделения Комитета дорожной полиции Министерства</w:t>
      </w:r>
      <w:r>
        <w:br/>
      </w:r>
      <w:r>
        <w:rPr>
          <w:rFonts w:ascii="Times New Roman"/>
          <w:b/>
          <w:i w:val="false"/>
          <w:color w:val="000000"/>
        </w:rPr>
        <w:t>
внутренних дел Республики Казахстан для оформления</w:t>
      </w:r>
      <w:r>
        <w:br/>
      </w:r>
      <w:r>
        <w:rPr>
          <w:rFonts w:ascii="Times New Roman"/>
          <w:b/>
          <w:i w:val="false"/>
          <w:color w:val="000000"/>
        </w:rPr>
        <w:t>
наследства несовершеннолетним детям"</w:t>
      </w:r>
    </w:p>
    <w:bookmarkEnd w:id="16"/>
    <w:bookmarkStart w:name="z3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7"/>
    <w:bookmarkStart w:name="z3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Регламент государственной услуги "Выдача справок в пенсионные фонды, территориальные подразделения Комитета дорожной полиции Министерства внутренних дел Республики Казахстан для оформления наследства несовершеннолетним детям" (далее - регламент) разработан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  государственной услуги "Выдача справок в пенсионные фонды, территориальные подразделения Комитета дорожной полиции Министерства внутренних дел Республики Казахстан для оформления наследства несовершеннолетним детям" (далее – стандарт), утвержденный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2010 года N 140.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государственным учреждением "Отдел образования Павлодарского района" (далее – отдел образования), а также на альтернативной основе через государственного учреждения "Центр обслуживания населения Павлодарской области" (далее – центр обслуживания).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завершения оказываемой государственной услуги является выдача справки на получение пенсионных накоплений, справки-согласия в территориальные подразделения Комитета дорожной полиции Министерства внутренних дел на осуществление действий с имуществом, принадлежащим несовершеннолетним (далее - справка),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 (далее -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 оказания государственной услуги с момента сдачи потребителем необходимых документов определенных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>   стандарта: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потребителем необходимых документов, определенных в стандарте (день приема и день выдачи документов не входит в срок оказания государственной услуги), составляют пять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составляет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заявителя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 образования - в соответствии с установленным графиком работы с 09.00 часов до 18.30 часов, с перерывом на обед с 13.00 часов до 14.30 часов, за исключением субботы, воскресенья и праздничных дней, прием осуществляется в порядке очереди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 обслуживания - шесть дней в неделю, за исключением воскресенья, в соответствии с установленным графиком работы с 9.00 часов до 20.00, без перерыва на обед, прием осуществляется в порядке "электронной"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 образования, расположенного по адресу: город Павлодар, улица Толстого, 22, телефоны: 8 (718 2) 329297, факс: 325530, начальник отдела образования, специалист по опеке и попечительству;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 обслуживания, расположенного по адресу: город Павлодар, улица Павлова, 48, телефон, факс: 8 (718 2) 334754.</w:t>
      </w:r>
    </w:p>
    <w:bookmarkEnd w:id="18"/>
    <w:bookmarkStart w:name="z4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19"/>
    <w:bookmarkStart w:name="z5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потребитель предоставляет в отдел образования либо в центр обслуживания необходимые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копиях и подлинниках для сверки, после чего подлинники документов возвращаются потребителю.</w:t>
      </w:r>
    </w:p>
    <w:bookmarkEnd w:id="20"/>
    <w:bookmarkStart w:name="z5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действий (взаимодействия) в</w:t>
      </w:r>
      <w:r>
        <w:br/>
      </w:r>
      <w:r>
        <w:rPr>
          <w:rFonts w:ascii="Times New Roman"/>
          <w:b/>
          <w:i w:val="false"/>
          <w:color w:val="000000"/>
        </w:rPr>
        <w:t>
процессе оказания государственной услуги</w:t>
      </w:r>
    </w:p>
    <w:bookmarkEnd w:id="21"/>
    <w:bookmarkStart w:name="z5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сдаче всех необходимых документов для получения государственной услуги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 образования - расписка о получении всех документов, в которой содержится дата получения потребителем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 обслуживания -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инспектора центра обслуживания,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Способ доставки результата оказания услуги потребителю осуществляется при обращении в отдел образования: справка выдается при личном обращении потребителя в отдел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потребитель не обратился за получением документов в срок, отделы образования осуществляют хранение готовых справок и рассмотренных документов в течение двух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 обслуживания - справка выдается при личном обращении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потребитель не обратился за получением документов в установленный срок, центр обслуживания обеспечивает их хранение в течение одного месяца, после чего передает их в отдел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Основанием для приостановления или отказа в предоставлении государственной услуги служит нарушение требований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с письменным обоснованием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Структурно-функциональные единицы (далее - СФЕ), которые участвуют в процессе оказания государственной услуги при обращении в отдел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по опеке и попечительству;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отдела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Последовательность действий СФЕ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Схема, отражающая взаимосвязь между логической последовательностью действий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2"/>
    <w:bookmarkStart w:name="z5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23"/>
    <w:bookmarkStart w:name="z5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За нарушение порядка оказания государственной услуги должностные лица несут ответственность в порядке, установленном действующим законодательством Республики Казахстан.</w:t>
      </w:r>
    </w:p>
    <w:bookmarkEnd w:id="24"/>
    <w:bookmarkStart w:name="z6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справок в пенсионные фонды,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территориальные подразделения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дорожной полиции Министерства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дел для оформления наследства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несовершеннолетним детям"        </w:t>
      </w:r>
    </w:p>
    <w:bookmarkEnd w:id="25"/>
    <w:bookmarkStart w:name="z6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структурно</w:t>
      </w:r>
      <w:r>
        <w:br/>
      </w:r>
      <w:r>
        <w:rPr>
          <w:rFonts w:ascii="Times New Roman"/>
          <w:b/>
          <w:i w:val="false"/>
          <w:color w:val="000000"/>
        </w:rPr>
        <w:t>
функциональной единицы (далее – СФЕ)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4"/>
        <w:gridCol w:w="2112"/>
        <w:gridCol w:w="1844"/>
        <w:gridCol w:w="1844"/>
        <w:gridCol w:w="2314"/>
        <w:gridCol w:w="2202"/>
        <w:gridCol w:w="2270"/>
      </w:tblGrid>
      <w:tr>
        <w:trPr>
          <w:trHeight w:val="3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отдела по опеке и попечительству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образования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отдела по опеке и попечительству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образования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отдела по опеке и попечительству</w:t>
            </w:r>
          </w:p>
        </w:tc>
      </w:tr>
      <w:tr>
        <w:trPr>
          <w:trHeight w:val="3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действий (процесса, процедуры операции) и их описание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документов, указанных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потребителем документов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справки либо мотивированного ответа об отказе в предоставлении услуги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справки либо мотивированного ответа об отказе в предоставлении услуги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либо мотивированного ответа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 документ, организационно-распорядительное решение)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документов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поступивших документов на подготовку справки либо мотивированного ответа об отказе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справки или уведомления либо мотивированного ответа об отказе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мотивированный ответ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</w:tr>
      <w:tr>
        <w:trPr>
          <w:trHeight w:val="3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справок в пенсионные фонды,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территориальные подразделения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дорожной полиции Министерства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дел для оформления наследства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несовершеннолетним детям"        </w:t>
      </w:r>
    </w:p>
    <w:bookmarkEnd w:id="27"/>
    <w:bookmarkStart w:name="z6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предоставления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 при обращении в отдел образования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6299200" cy="701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99200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Павлодарского района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января 2012 года N 41/1</w:t>
      </w:r>
    </w:p>
    <w:bookmarkEnd w:id="29"/>
    <w:bookmarkStart w:name="z6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"Выдача</w:t>
      </w:r>
      <w:r>
        <w:br/>
      </w:r>
      <w:r>
        <w:rPr>
          <w:rFonts w:ascii="Times New Roman"/>
          <w:b/>
          <w:i w:val="false"/>
          <w:color w:val="000000"/>
        </w:rPr>
        <w:t>
разрешений в банки для оформления ссуды под</w:t>
      </w:r>
      <w:r>
        <w:br/>
      </w:r>
      <w:r>
        <w:rPr>
          <w:rFonts w:ascii="Times New Roman"/>
          <w:b/>
          <w:i w:val="false"/>
          <w:color w:val="000000"/>
        </w:rPr>
        <w:t>
залог жилья, принадлежащего несовершеннолетнему"</w:t>
      </w:r>
    </w:p>
    <w:bookmarkEnd w:id="30"/>
    <w:bookmarkStart w:name="z6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1"/>
    <w:bookmarkStart w:name="z6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Регламент государственной услуги "Выдача разрешений в банки для оформления ссуды под залог жилья, принадлежащего несовершеннолетнему" (далее - регламент) разработан в соответствии со 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>   статьи 13 Закона Республики Казахстан от 16 апреля 1997 года "О жилищных отношениях",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разрешений в банки для оформления ссуды под залог жилья, принадлежащего несовершеннолетнему", (далее – стандарт), утвержденный 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2010 года N 140.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государственным учреждением "Отдел образования Павлодарского района" (далее – отдел образования), а также на альтернативной основе через государственного учреждения "Центр обслуживания населения Павлодарской области" (далее – центр обслуживания).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завершения оказываемой государственной услуги является выдача разрешений в банки для оформления ссуды под залог жилья, принадлежащего несовершеннолетнему (далее - справка)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 (далее -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 с момента сдачи потребителем необходимых документов определенных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11 </w:t>
      </w:r>
      <w:r>
        <w:rPr>
          <w:rFonts w:ascii="Times New Roman"/>
          <w:b w:val="false"/>
          <w:i w:val="false"/>
          <w:color w:val="000000"/>
          <w:sz w:val="28"/>
        </w:rPr>
        <w:t>стандарта: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потребителем необходимых документов (день приема и день выдачи документов не входит в срок оказания государственной услуги) составляют пять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составляет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заявителя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 образования - в соответствии с установленным графиком работы с 09.00 часов до 18.30 часов, с перерывом на обед с 13.00 часов до 14.30 часов, за исключением субботы, воскресенья и праздничных дней, прием осуществляется в порядке очереди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 обслуживания - шесть дней в неделю, за исключением воскресенья, в соответствии с установленным графиком работы с 9.00 часов до 20.00, без перерыва на обед, прием осуществляется в порядке "электронной"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 образования, расположенного по адресу: город Павлодар, улица Толстого, 22, телефоны: 8 (718 2) 329297, факс: 325530, начальник отдела образования, специалист по опеке и попечительству;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 обслуживания, расположенного по адресу: город Павлодар, улица Павлова, 48, телефон, факс: 8 (718 2) 334754.</w:t>
      </w:r>
    </w:p>
    <w:bookmarkEnd w:id="32"/>
    <w:bookmarkStart w:name="z7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33"/>
    <w:bookmarkStart w:name="z7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потребитель предоставляет в отдел образования либо в центр обслуживания необходимые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копиях и подлинниках для сверки, после чего подлинники документов возвращаются потребителю.</w:t>
      </w:r>
    </w:p>
    <w:bookmarkEnd w:id="34"/>
    <w:bookmarkStart w:name="z7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действий (взаимодействия) в</w:t>
      </w:r>
      <w:r>
        <w:br/>
      </w:r>
      <w:r>
        <w:rPr>
          <w:rFonts w:ascii="Times New Roman"/>
          <w:b/>
          <w:i w:val="false"/>
          <w:color w:val="000000"/>
        </w:rPr>
        <w:t>
процессе оказания государственной услуги</w:t>
      </w:r>
    </w:p>
    <w:bookmarkEnd w:id="35"/>
    <w:bookmarkStart w:name="z8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сдаче всех необходимых документов для получения государственной услуги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 образования - расписка о получении всех документов, в которой содержится дата получения потребителем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 обслуживания -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фамилии, имени, отчества инспектора центра,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Выдача результата оказания государственной услуги потребителю осуществляется при личном обращении потребителя в отдел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потребитель не обратился за получением документов в срок, отделы образования осуществляют хранение готовых справок и рассмотренных документов в течение двух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 обслуживания - справка выдается при личном обращении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потребитель не обратился за получением документов в установленный срок, центр обслуживания обеспечивает их хранение в течение одного месяца, после чего передает их в отдел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Основанием для приостановления или отказа в предоставлении государственной услуги служит нарушение требований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с письменным обоснованием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Структурно-функциональные единицы (далее - СФЕ), которые участвуют в процессе оказания государственной услуги при обращении в отдел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по опеке и попечительству;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отдела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Последовательность действий СФЕ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Схема, отражающая взаимосвязь между логической последовательностью действий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6"/>
    <w:bookmarkStart w:name="z8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37"/>
    <w:bookmarkStart w:name="z8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За нарушение порядка оказания государственной услуги должностные лица несут ответственность в порядке, установленном действующим законодательством Республики Казахстан.</w:t>
      </w:r>
    </w:p>
    <w:bookmarkEnd w:id="38"/>
    <w:bookmarkStart w:name="z8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разрешений в банки для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оформления ссуды под залог жилья,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принадлежащего несовершеннолетнему"</w:t>
      </w:r>
    </w:p>
    <w:bookmarkEnd w:id="39"/>
    <w:bookmarkStart w:name="z8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структурно</w:t>
      </w:r>
      <w:r>
        <w:br/>
      </w:r>
      <w:r>
        <w:rPr>
          <w:rFonts w:ascii="Times New Roman"/>
          <w:b/>
          <w:i w:val="false"/>
          <w:color w:val="000000"/>
        </w:rPr>
        <w:t>
функциональной единицы (далее – СФЕ)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3"/>
        <w:gridCol w:w="2270"/>
        <w:gridCol w:w="1902"/>
        <w:gridCol w:w="1971"/>
        <w:gridCol w:w="2110"/>
        <w:gridCol w:w="2064"/>
        <w:gridCol w:w="2180"/>
      </w:tblGrid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отдела по опеке и попечительству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образования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отдела по опеке и попечительству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образования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отдела по опеке и попечительству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действий (процесса, процедуры операции) и их описание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документов, указанных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потребителем документов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справки либо мотивированного ответа об отказе в предоставлении услуги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справки либо мотивированного ответа об отказе в предоставлении услуги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либо мотивированного ответа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 документ, организационно-распорядительное решение)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документов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поступивших документов на подготовку справки либо мотивированного ответа об отказе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справки либо мотивированного ответа об отказе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мотивированный ответ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разрешений в банки для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оформления ссуды под залог жилья,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принадлежащего несовершеннолетнему"</w:t>
      </w:r>
    </w:p>
    <w:bookmarkEnd w:id="41"/>
    <w:bookmarkStart w:name="z9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предоставления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 при обращении в отдел образования</w:t>
      </w:r>
    </w:p>
    <w:bookmarkEnd w:id="42"/>
    <w:p>
      <w:pPr>
        <w:spacing w:after="0"/>
        <w:ind w:left="0"/>
        <w:jc w:val="both"/>
      </w:pPr>
      <w:r>
        <w:drawing>
          <wp:inline distT="0" distB="0" distL="0" distR="0">
            <wp:extent cx="5969000" cy="698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69000" cy="698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