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bcc" w14:textId="a0dd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Акшиман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Акшиманского сельского округа Майского района Павлодарской области от 16 мая 2012 года N 1. Зарегистрировано Управлением юстиции Майского района Павлодарской области 06 июня 2012 года N 12-10-125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  с учетом мнения населения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Акшиман Майского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Сергазиной Р.Ж.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А. Хакимов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Акшиманского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 Майского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N 1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Акшиман Майского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улице N 1 – наименование "Малайсары";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N 2 – наименование "Токтара Аубакирова";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N 3 – наименование "Мади";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N 4 – наименование "Алии Молдагуловой";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улице N 5 – наименование "Шонби";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улице N 6 – наименование "Жусупбека Аймаутова";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улице N 7 – наименование "Балтабека Битенова";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улице N 8 – наименование "Абая";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улице N 9 – наименование "Желтоксан".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