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2ada" w14:textId="1bc2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20 декабря 2012 года N 1/10. Зарегистрировано Департаментом юстиции Павлодарской области 29 декабря 2012 года N 3312.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2013 - 2015 годы соответственно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1695653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1362249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1761655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бюджета (использование профицита) бюджета – 125754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Майского района Павлодарской области от 06.02.2013 </w:t>
      </w:r>
      <w:r>
        <w:rPr>
          <w:rFonts w:ascii="Times New Roman"/>
          <w:b w:val="false"/>
          <w:i w:val="false"/>
          <w:color w:val="000000"/>
          <w:sz w:val="28"/>
        </w:rPr>
        <w:t>N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18.06.2013 </w:t>
      </w:r>
      <w:r>
        <w:rPr>
          <w:rFonts w:ascii="Times New Roman"/>
          <w:b w:val="false"/>
          <w:i w:val="false"/>
          <w:color w:val="000000"/>
          <w:sz w:val="28"/>
        </w:rPr>
        <w:t>N 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19.07.2013 </w:t>
      </w:r>
      <w:r>
        <w:rPr>
          <w:rFonts w:ascii="Times New Roman"/>
          <w:b w:val="false"/>
          <w:i w:val="false"/>
          <w:color w:val="000000"/>
          <w:sz w:val="28"/>
        </w:rPr>
        <w:t>N 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30.10.2013 </w:t>
      </w:r>
      <w:r>
        <w:rPr>
          <w:rFonts w:ascii="Times New Roman"/>
          <w:b w:val="false"/>
          <w:i w:val="false"/>
          <w:color w:val="000000"/>
          <w:sz w:val="28"/>
        </w:rPr>
        <w:t>N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18.12.2013 </w:t>
      </w:r>
      <w:r>
        <w:rPr>
          <w:rFonts w:ascii="Times New Roman"/>
          <w:b w:val="false"/>
          <w:i w:val="false"/>
          <w:color w:val="00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2013 год субвенцию из областного бюджета в размере 1064268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размере 800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бюджетные программы сельских округов района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Ботабаев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Майского района Павлодарской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с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сельских округах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села Акжар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Каратерекского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Майтубек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Кентубекского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Коктубекского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Акшиманского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