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5ce8" w14:textId="6485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13 декабря 2012 года N 359/12. Зарегистрировано Департаментом юстиции Павлодарской области 29 декабря 2012 года N 3307. Утратило силу постановлением акимата Майского района Павлодарской области от 18 июня 2013 года N 177/6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Майского района Павлодарской области от 18.06.2013 N 177/6.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Ахамбаева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Пшенбаев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N 359/12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- предоставление справок о наличии личного подсобного хозяйства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лицо, которому предоставляется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определяет порядок оказания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справок о наличии личного подсобного хозяйства",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аппаратами акимов сел и сельских округов Майского района (далее – уполномоченный орган),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Майский филиал республиканского государственного учреждения "Центр обслуживания населения Павлодарской области" (далее - Центр) шесть дней в неделю, за исключением воскресенья и праздничных дней, с 9.00 часов до 19.00 часов, с перерывом на обед с 13.00 часов до 14.00 часов по адресу: Павлодарская область, Майский район, село Коктобе, улица Сейфуллина, дом N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справки о наличии личного подсобного хозяйства (на бумажном носителе) (далее - справка),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оказании государственной услуги получателю государственной услуги будет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проводит регистрацию обращения в журнале, проверяет данные по похозяйственной книге, заполняет справку либо готовит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 села или сельского округа подписывает справку либо мотивированный ответ об отказе в предоставлении государственной услуги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уполномоченного органа проводит регистрацию в журнале исходящей корреспонденции, выдает получателю государственной услуги справку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при непосредственном обращении получателя государственной услуги в уполномоченный орган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Схемы, отражающие взаимосвязь между логической последовательностью административных действий в процессе оказания государственной услуги и единиц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359/12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 и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Майского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021"/>
        <w:gridCol w:w="2210"/>
        <w:gridCol w:w="2721"/>
        <w:gridCol w:w="1763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аппарата акима села или сельского округа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8(71838)97266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Каратерек, ул. Баймуратова, 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8(71838)90210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Майск, ул.Абылайхана, 13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Казанского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8(71838)99230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Жумыскер, ул. Бокина, 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Сатинского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8(71838)40401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Саты, ул. Исатаева, 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Малайсаринского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8(71838)95230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Маласары, ул. Абая, 30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Кентубекского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8(71838)91499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Кентубек, ул. Ленина, 17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Коктубекского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8(71838)91511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Коктобе, ул.Казбек би, 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Баскольского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8(71838)94350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с.Басколь, ул.Балкенова, 18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Майтубек"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8(71838)90330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Майтубек ул. Целинная, 27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Акжар"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8(71843)92210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район, с. Акжар, ул. Курмангазы,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Акшиманского сельского округа"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8(71843)96223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 с. Акшиман, ул. Желтоқсан, 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359/12 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при обращении в уполномоченный орган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786"/>
        <w:gridCol w:w="1990"/>
        <w:gridCol w:w="2663"/>
        <w:gridCol w:w="2116"/>
        <w:gridCol w:w="2726"/>
      </w:tblGrid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 или сельского округа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обращение, проверяет данные по похозяйственной книге, выдает расписку о приеме документов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справку либо готовит мотивированный ответ об отказе в предоставлении государственной услуги и направляет на подписание акиму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справку либо мотивированный ответ об отказе в предоставлении государственной услуги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журнале исходящей корреспонденции. Выдает справку либо мотивированный ответ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22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государственной услуги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личного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2012 года N 359/12 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Схема. Взаимосвязь 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и единиц при обращении в уполномоченный орган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4803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