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68fa" w14:textId="5ef6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12 декабря 2012 года N 374/44. Зарегистрировано Департаментом юстиции Павлодарской области 15 января 2013 года N 3337. Утратило силу постановлением акимата Лебяжинского района Павлодарской области от 18 июня 2013 года N 190/41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Лебяжинского района Павлодарской области от 18.06.2013 N 190/41.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Курманова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Лебяжинского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 № 374/44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«Предоставление мер социальной поддержки специалистам</w:t>
      </w:r>
      <w:r>
        <w:br/>
      </w:r>
      <w:r>
        <w:rPr>
          <w:rFonts w:ascii="Times New Roman"/>
          <w:b/>
          <w:i w:val="false"/>
          <w:color w:val="000000"/>
        </w:rPr>
        <w:t>
здравоохранения, образования, социального обеспечения,</w:t>
      </w:r>
      <w:r>
        <w:br/>
      </w:r>
      <w:r>
        <w:rPr>
          <w:rFonts w:ascii="Times New Roman"/>
          <w:b/>
          <w:i w:val="false"/>
          <w:color w:val="000000"/>
        </w:rPr>
        <w:t>
культуры, спорта и ветеринарии, прибывшим для работы и</w:t>
      </w:r>
      <w:r>
        <w:br/>
      </w:r>
      <w:r>
        <w:rPr>
          <w:rFonts w:ascii="Times New Roman"/>
          <w:b/>
          <w:i w:val="false"/>
          <w:color w:val="000000"/>
        </w:rPr>
        <w:t>
проживания в сельские населенные пункты»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определяет порядок оказания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стандарта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2011 года № 51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районным уполномоченным органом по развитию сельских территорий государственным учреждением «Отдел экономики и бюджетного планирования Лебяжинского района» расположенным по адресу Павлодарская область, Лебяжинский район село Акку, улица Вс. Иванова 94, телефон 8 (71839) 21534,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мера социальной поддержки в виде подъемного пособия и бюджетного кредита,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в рабочие дни, кроме выходных и праздничных дней, в порядке очереди, без предварительной записи и ускоренного обслуживания, с 9-00 до 18-30 часов, с перерывом на обед с 13-00 до 14-30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пункты: выпускникам организаций высшего и послевузовского, технического и профессионального, послесреднего образования по специальностям здравоохранения, образования, социального обеспечения, культуры, спорта и ветеринарии, а также специалистам, имеющим указанное образование, проживающим в городах и иных населенных пунктах и изъявившим желание работать и проживать в сельских населенных пунктах (далее –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девяти календарных дней выплачивается подъемное пособие;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двух календарных дней осуществляется процедура заключения Соглашения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в течение тридцати рабочих дней после заключения Соглашения предоставляется бюджетный кредит на приобретение или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предоставлении мер социальной поддержки, уполномоченный орган в течение трех рабочих дней направляет потребителю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- не более десяти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время обслуживания получателя государственной услуги, оказываемой на месте в день обращения потребителя -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отказа в предоставлении государственной услуги является факт предоставления потребителем недостоверных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оказания государственной услуги задействованы следующие структурно-функциональные единицы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акимат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представитель поверенного (агента);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поверенного (агента).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Текстовое табличное описание последовательности и взаимодействие административных действий (процедур) каждой единицы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12.Схемы, отражающие взаимосвязь между логической последовательностью административных действий в процессе оказания государственной услуги и единиц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с приложением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осуществляет прием и регистрацию документов и направляет для рассмотрения в постоянно действующую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постоянно действующая комиссия рассматривает поступившие документы и рекомендует акимату района предоставить меру социальной поддержки либо отказать;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отказа в предоставлении мер социальной поддержки, уполномоченный орган направляет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случае поддержки, акимат принимает постановление об оказании мер социальной поддержки и направляет его в уполномоченный орган и/или поверенному (агенту);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орган, поверенный (агент) и потребитель заключают Соглашение;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 предоставлении кредита на приобретение или строительство жилья: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перечисляет средства на счет поверенного (агента);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поверенный агент осуществляет процедуру оформления бюджетного кредита на приобретение или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при предоставлении подъемного пособия уполномоченный орган перечисляет подъемное пособие на индивидуальный счет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для оказания государственной услуги осуществляются одним специалистом уполномоченного органа и одним специалистом поверенного (агента) в течение рабочего дня на основании графика работы уполномоченного органа района по развитию сельских территорий.</w:t>
      </w:r>
    </w:p>
    <w:bookmarkEnd w:id="6"/>
    <w:bookmarkStart w:name="z4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"/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«Предоставление мер социальной поддержки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социального обеспечения, культуры,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спорта и ветеринарии, прибывшим для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проживания в сельские населенные пункты»</w:t>
      </w:r>
    </w:p>
    <w:bookmarkEnd w:id="9"/>
    <w:bookmarkStart w:name="z4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</w:p>
    <w:bookmarkEnd w:id="10"/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структурно-функциональных единиц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1"/>
        <w:gridCol w:w="3002"/>
        <w:gridCol w:w="3002"/>
        <w:gridCol w:w="4185"/>
      </w:tblGrid>
      <w:tr>
        <w:trPr>
          <w:trHeight w:val="555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05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уполномоченного органа 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</w:t>
            </w:r>
          </w:p>
        </w:tc>
      </w:tr>
      <w:tr>
        <w:trPr>
          <w:trHeight w:val="2475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заявления, необходимые документы, сверяет копии с оригиналами, регистрирует и выдает талон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 расчет потребности финансовых средств и вносит документы на рассмотрение постоянно действующей комиссии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Разрабатывает и согласовывает проект постановления акимата </w:t>
            </w:r>
          </w:p>
        </w:tc>
      </w:tr>
      <w:tr>
        <w:trPr>
          <w:trHeight w:val="276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досье, выдача расписки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постоянно действующей комиссии о предоставлении мер социальной поддержки или в их отказе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постановления акимата </w:t>
            </w:r>
          </w:p>
        </w:tc>
      </w:tr>
      <w:tr>
        <w:trPr>
          <w:trHeight w:val="315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календарных дней 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календарных дней</w:t>
            </w:r>
          </w:p>
        </w:tc>
      </w:tr>
      <w:tr>
        <w:trPr>
          <w:trHeight w:val="555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6"/>
        <w:gridCol w:w="3266"/>
        <w:gridCol w:w="2977"/>
        <w:gridCol w:w="366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555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095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аппарата акима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поверенного (агента)</w:t>
            </w:r>
          </w:p>
        </w:tc>
      </w:tr>
      <w:tr>
        <w:trPr>
          <w:trHeight w:val="144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проект постановления в повестку дня заседания акимата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Принимает постановление о предоставлении мер социальной поддержки специалистам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Подготавливает проект соглашения и вносит на подписание 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проект соглашения на подписание</w:t>
            </w:r>
          </w:p>
        </w:tc>
      </w:tr>
      <w:tr>
        <w:trPr>
          <w:trHeight w:val="795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акимата района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</w:p>
        </w:tc>
      </w:tr>
      <w:tr>
        <w:trPr>
          <w:trHeight w:val="315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календарных дней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календарных дня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</w:tr>
      <w:tr>
        <w:trPr>
          <w:trHeight w:val="315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4"/>
        <w:gridCol w:w="2997"/>
        <w:gridCol w:w="2997"/>
        <w:gridCol w:w="3682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570" w:hRule="atLeast"/>
        </w:trPr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55" w:hRule="atLeast"/>
        </w:trPr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поверенного (агента)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уполномоченного органа </w:t>
            </w:r>
          </w:p>
        </w:tc>
      </w:tr>
      <w:tr>
        <w:trPr>
          <w:trHeight w:val="1695" w:hRule="atLeast"/>
        </w:trPr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Подписывает Соглашение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Подписывает Соглашение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Перечисляет сумму подъемного пособия на индивидуальные лицевые счета потребителей</w:t>
            </w:r>
          </w:p>
        </w:tc>
      </w:tr>
      <w:tr>
        <w:trPr>
          <w:trHeight w:val="1350" w:hRule="atLeast"/>
        </w:trPr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Платежное поручение</w:t>
            </w:r>
          </w:p>
        </w:tc>
      </w:tr>
      <w:tr>
        <w:trPr>
          <w:trHeight w:val="495" w:hRule="atLeast"/>
        </w:trPr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календарных дней</w:t>
            </w:r>
          </w:p>
        </w:tc>
      </w:tr>
      <w:tr>
        <w:trPr>
          <w:trHeight w:val="555" w:hRule="atLeast"/>
        </w:trPr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0"/>
        <w:gridCol w:w="7210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555" w:hRule="atLeast"/>
        </w:trPr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25" w:hRule="atLeast"/>
        </w:trPr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поверенного (агента)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поверенного (агента)</w:t>
            </w:r>
          </w:p>
        </w:tc>
      </w:tr>
      <w:tr>
        <w:trPr>
          <w:trHeight w:val="975" w:hRule="atLeast"/>
        </w:trPr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процедуру оформления бюджетного кредита на приобретение или строительство жилья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перечисление средств бюджетного кредита на приобретенное или строительство жилья</w:t>
            </w:r>
          </w:p>
        </w:tc>
      </w:tr>
      <w:tr>
        <w:trPr>
          <w:trHeight w:val="600" w:hRule="atLeast"/>
        </w:trPr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 и залога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Платежное поручение</w:t>
            </w:r>
          </w:p>
        </w:tc>
      </w:tr>
      <w:tr>
        <w:trPr>
          <w:trHeight w:val="465" w:hRule="atLeast"/>
        </w:trPr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календарных дней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</w:tr>
    </w:tbl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</w:t>
      </w:r>
    </w:p>
    <w:bookmarkEnd w:id="12"/>
    <w:bookmarkStart w:name="z5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Основной процесс – в случае утверждения решения</w:t>
      </w:r>
      <w:r>
        <w:br/>
      </w:r>
      <w:r>
        <w:rPr>
          <w:rFonts w:ascii="Times New Roman"/>
          <w:b/>
          <w:i w:val="false"/>
          <w:color w:val="000000"/>
        </w:rPr>
        <w:t>
о предоставлении мер социальной поддержки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3"/>
        <w:gridCol w:w="4273"/>
        <w:gridCol w:w="45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</w:t>
            </w:r>
          </w:p>
        </w:tc>
      </w:tr>
      <w:tr>
        <w:trPr>
          <w:trHeight w:val="1785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1 принимает заявления, необходимые документы, сверяет копии с оригиналами, регистрирует и выдает расписку (30 мин)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№2 Производит расчет потребности финансовых средств и вносит документы на рассмотрение постоянно действующей комиссии (5 календарных дней)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Разрабатывает и согласовывает проект постановления акимата (7 календарных дней)</w:t>
            </w:r>
          </w:p>
        </w:tc>
      </w:tr>
      <w:tr>
        <w:trPr>
          <w:trHeight w:val="885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подготавливает проект Соглашения и вносит на подписание (4 календарных дня)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Подписывает Соглашение (1 календарный день)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 Перечисляет сумму подъемного пособия на индивидуальные лицевые счета потребителей (7 календарных дней)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3"/>
        <w:gridCol w:w="4273"/>
        <w:gridCol w:w="44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аппарата акима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поверенного (агента)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поверенного (агента)</w:t>
            </w:r>
          </w:p>
        </w:tc>
      </w:tr>
      <w:tr>
        <w:trPr>
          <w:trHeight w:val="165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вносит проект постановления в повестку дня заседания акимата района (3 календарных дня)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№6 вносит проект Соглашения на подписание (1 календарный день)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 Подписывает Соглашение (1 календарный день)</w:t>
            </w:r>
          </w:p>
        </w:tc>
      </w:tr>
      <w:tr>
        <w:trPr>
          <w:trHeight w:val="705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 Осуществляет процедуру оформления бюджетного кредита на приобретение или строительство жилья (28 календарных дней)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11 Осуществляет перечисление средств бюджетного кредита на приобретение или строительство жилья (2 календарных дня)</w:t>
            </w:r>
          </w:p>
        </w:tc>
      </w:tr>
    </w:tbl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</w:t>
      </w:r>
    </w:p>
    <w:bookmarkEnd w:id="14"/>
    <w:bookmarkStart w:name="z5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Альтернативный процесс – в случае утверждения решения об</w:t>
      </w:r>
      <w:r>
        <w:br/>
      </w:r>
      <w:r>
        <w:rPr>
          <w:rFonts w:ascii="Times New Roman"/>
          <w:b/>
          <w:i w:val="false"/>
          <w:color w:val="000000"/>
        </w:rPr>
        <w:t>
отказе в предоставлении мер социальной поддержки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0"/>
        <w:gridCol w:w="6660"/>
      </w:tblGrid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270" w:hRule="atLeast"/>
        </w:trPr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</w:tr>
      <w:tr>
        <w:trPr>
          <w:trHeight w:val="1455" w:hRule="atLeast"/>
        </w:trPr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принимает заявление, необходимые документы, сверяет копии с оригиналами, регистрирует и выдает расписку (30 мин)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производит расчет потребности финансовых средств и вносит документы на рассмотрение постоянно действующей комиссии (5 календарных дней)</w:t>
            </w:r>
          </w:p>
        </w:tc>
      </w:tr>
      <w:tr>
        <w:trPr>
          <w:trHeight w:val="1365" w:hRule="atLeast"/>
        </w:trPr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при предоставлении недостоверных документов, на основании решения постоянно действующей комиссии направляет потребителю письменный отказ с указанием причин (3 календарных дня)</w:t>
            </w:r>
          </w:p>
        </w:tc>
      </w:tr>
    </w:tbl>
    <w:bookmarkStart w:name="z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«Предоставление мер социальной поддержки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социального обеспечения, культуры,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спорта и ветеринарии, прибывшим для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проживания в сельские населенные пункты»</w:t>
      </w:r>
    </w:p>
    <w:bookmarkEnd w:id="16"/>
    <w:bookmarkStart w:name="z5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мер социальной поддержки специалистам</w:t>
      </w:r>
      <w:r>
        <w:br/>
      </w:r>
      <w:r>
        <w:rPr>
          <w:rFonts w:ascii="Times New Roman"/>
          <w:b/>
          <w:i w:val="false"/>
          <w:color w:val="000000"/>
        </w:rPr>
        <w:t>
здравоохранения, образования, социального обеспечения,</w:t>
      </w:r>
      <w:r>
        <w:br/>
      </w:r>
      <w:r>
        <w:rPr>
          <w:rFonts w:ascii="Times New Roman"/>
          <w:b/>
          <w:i w:val="false"/>
          <w:color w:val="000000"/>
        </w:rPr>
        <w:t>
культуры, спорта и ветеринарии, прибывшим для работы и</w:t>
      </w:r>
      <w:r>
        <w:br/>
      </w:r>
      <w:r>
        <w:rPr>
          <w:rFonts w:ascii="Times New Roman"/>
          <w:b/>
          <w:i w:val="false"/>
          <w:color w:val="000000"/>
        </w:rPr>
        <w:t>
проживания в сельские населенные пункты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8483600" cy="796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8360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