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7b9b" w14:textId="690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Лебяжинского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20 декабря 2012 года N 1/12. Зарегистрировано Департаментом юстиции Павлодарской области 29 декабря 2012 года N 3316.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06 декабря 2012 года (XI сессия V созыва) N 116/11 "Об областном бюджете на 2013 - 2015 годы"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Лебяжинского района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1984509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1733276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2001510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30283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13800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-61084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61084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Лебяжинского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03.04.2013 </w:t>
      </w:r>
      <w:r>
        <w:rPr>
          <w:rFonts w:ascii="Times New Roman"/>
          <w:b w:val="false"/>
          <w:i w:val="false"/>
          <w:color w:val="000000"/>
          <w:sz w:val="28"/>
        </w:rPr>
        <w:t>N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21.06.2013 </w:t>
      </w:r>
      <w:r>
        <w:rPr>
          <w:rFonts w:ascii="Times New Roman"/>
          <w:b w:val="false"/>
          <w:i w:val="false"/>
          <w:color w:val="000000"/>
          <w:sz w:val="28"/>
        </w:rPr>
        <w:t>N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22.07.2013 </w:t>
      </w:r>
      <w:r>
        <w:rPr>
          <w:rFonts w:ascii="Times New Roman"/>
          <w:b w:val="false"/>
          <w:i w:val="false"/>
          <w:color w:val="000000"/>
          <w:sz w:val="28"/>
        </w:rPr>
        <w:t>N 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31.10.2013 </w:t>
      </w:r>
      <w:r>
        <w:rPr>
          <w:rFonts w:ascii="Times New Roman"/>
          <w:b w:val="false"/>
          <w:i w:val="false"/>
          <w:color w:val="00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N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2013 год выделение с областного бюджета на районный бюджет объема субвенции – 1487352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по аппаратам акимов сельских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на 2013 год резерв местного исполнительного органа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специалистов сферы здравоохранения, социального обеспечения, образования, культуры, спорта и ветеринарии,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районного маслихата по бюджетной политике, социальной сфере,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Лебяжинского района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06"/>
        <w:gridCol w:w="426"/>
        <w:gridCol w:w="8810"/>
        <w:gridCol w:w="23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12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76"/>
        <w:gridCol w:w="542"/>
        <w:gridCol w:w="542"/>
        <w:gridCol w:w="7796"/>
        <w:gridCol w:w="22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1005782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1002318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6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59"/>
        <w:gridCol w:w="565"/>
        <w:gridCol w:w="8317"/>
        <w:gridCol w:w="2095"/>
      </w:tblGrid>
      <w:tr>
        <w:trPr>
          <w:trHeight w:val="9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1727731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565"/>
        <w:gridCol w:w="539"/>
        <w:gridCol w:w="7780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1727731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222757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1101204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124396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943243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940122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931771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16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13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12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1"/>
        <w:gridCol w:w="443"/>
        <w:gridCol w:w="8512"/>
        <w:gridCol w:w="2161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 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1769470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2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1520054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541"/>
        <w:gridCol w:w="541"/>
        <w:gridCol w:w="7831"/>
        <w:gridCol w:w="21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230922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132727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954407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79394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16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35263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34"/>
        <w:gridCol w:w="535"/>
        <w:gridCol w:w="535"/>
        <w:gridCol w:w="100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Лебяжинского района Павлодарской области от 11.02.2013 </w:t>
      </w:r>
      <w:r>
        <w:rPr>
          <w:rFonts w:ascii="Times New Roman"/>
          <w:b w:val="false"/>
          <w:i w:val="false"/>
          <w:color w:val="ff0000"/>
          <w:sz w:val="28"/>
        </w:rPr>
        <w:t>N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1"/>
        <w:gridCol w:w="604"/>
        <w:gridCol w:w="562"/>
        <w:gridCol w:w="106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Лебяжинского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 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Жамбылского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Майкарагайского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Малыбайского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Казынского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Кызылагашского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Кызыласкерского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Баймульдинского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Ямышевского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Шарбактинского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Шакинского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