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1e4" w14:textId="dd7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строительства, архитектуры и градостроительства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22 ноября 2012 года N 349/41. Зарегистрировано Департаментом юстиции Павлодарской области 21 декабря 2012 года N 3297.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  физическим и юридическим лицам"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строительства, архитектуры и градостроительства обеспечить своевременное,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Б.Т.Байжанова.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N 349/41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архитектурно-планировочного задания"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строительства, архитектуры и градостроительства Лебяжинского района" (далее – отдел) пять дней в неделю, за исключением воскресенья и праздничных дней, с 9.00 часов до 18.30 часов, с перерывом на обед с 13.00 до 14.30 часов, по адресу Лебяжинский район, с.Акку, ул.А.Баймолдина 13, а также государственная услуга предоставляется через филиал Лебяжинского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Лебяжинский район, село Акку, ул.Ташимова 114, телефон 8(71839)21107,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 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739"/>
        <w:gridCol w:w="2654"/>
        <w:gridCol w:w="2803"/>
        <w:gridCol w:w="2634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отдела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Начальник отдела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специалист отдела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архитектурно-планировочным заданием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архитектурно-планировочным заданием  либо мотивированный ответ об отказе в предоставлении государственной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архитектурно-планировочным заданием 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рабочих дней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 функциональных единиц для объектов</w:t>
      </w:r>
      <w:r>
        <w:br/>
      </w:r>
      <w:r>
        <w:rPr>
          <w:rFonts w:ascii="Times New Roman"/>
          <w:b/>
          <w:i w:val="false"/>
          <w:color w:val="000000"/>
        </w:rPr>
        <w:t>
строительства указанных с подпункте 2) пункта 7 регламента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33"/>
        <w:gridCol w:w="2493"/>
        <w:gridCol w:w="2653"/>
        <w:gridCol w:w="24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отдела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Начальник отдела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специалист отдела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архитектурно-планировочным заданием 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архитектурно-планировочным заданием 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архитектурно-планировочным заданием либо мотивированный ответ об отказе в предоставлении государственной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архитектурно-планировочным заданием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(пятнадцать) рабочих дней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архитектурно-планировочного задания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2931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архитектурно-планировочного</w:t>
      </w:r>
      <w:r>
        <w:br/>
      </w:r>
      <w:r>
        <w:rPr>
          <w:rFonts w:ascii="Times New Roman"/>
          <w:b/>
          <w:i w:val="false"/>
          <w:color w:val="000000"/>
        </w:rPr>
        <w:t>
задания для объектов строительства указанных</w:t>
      </w:r>
      <w:r>
        <w:br/>
      </w:r>
      <w:r>
        <w:rPr>
          <w:rFonts w:ascii="Times New Roman"/>
          <w:b/>
          <w:i w:val="false"/>
          <w:color w:val="000000"/>
        </w:rPr>
        <w:t>
с подпункте 2) пункта 7 регламента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533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N 349/41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справки по определению адреса объектов недвижимости на территории Республики Казахстан"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строительства, архитектуры и градостроительства Лебяжинского района" (далее – уполномоченный орган) пять дней в неделю, за исключением воскресенья и праздничных дней, с 9.00 часов до 18.30 часов, с перерывом на обед с 13.00 до 14.30 часов, по адресу Лебяжинский район, с.Акку, ул.А.Баймолдина 13, через филиал Лебяжинского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Лебяжинский район, село Акку, ул.Ташимова 114, телефон 8(71839)21107,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лицам, зарегистрированным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государственной услуги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госудасрвтенной услуги при непосредственном обращении потребителя в уполномоченный орган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и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адреса объектов недвижимости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 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540"/>
        <w:gridCol w:w="1736"/>
        <w:gridCol w:w="2085"/>
        <w:gridCol w:w="1932"/>
        <w:gridCol w:w="2020"/>
        <w:gridCol w:w="1977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специалист уполномоченного 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Начальник уполномоченного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  специалист уполномоченного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  специалист Центра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заявителем, передача документов специалистам уполномоченного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специалистом Центра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по определению адреса объекта недвижимости на территории Республики Казахстан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определению адреса объекта недвижимости на территории Республики Казахстан либо мотивированный ответ об отказе в предоставлении государственной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специалистам Центра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при</w:t>
      </w:r>
      <w:r>
        <w:br/>
      </w:r>
      <w:r>
        <w:rPr>
          <w:rFonts w:ascii="Times New Roman"/>
          <w:b/>
          <w:i w:val="false"/>
          <w:color w:val="000000"/>
        </w:rPr>
        <w:t>
присвоении, изменении или упразднении адреса объекта</w:t>
      </w:r>
      <w:r>
        <w:br/>
      </w:r>
      <w:r>
        <w:rPr>
          <w:rFonts w:ascii="Times New Roman"/>
          <w:b/>
          <w:i w:val="false"/>
          <w:color w:val="000000"/>
        </w:rPr>
        <w:t>
недвижимости, с выездом на место нахождения объекта</w:t>
      </w:r>
      <w:r>
        <w:br/>
      </w:r>
      <w:r>
        <w:rPr>
          <w:rFonts w:ascii="Times New Roman"/>
          <w:b/>
          <w:i w:val="false"/>
          <w:color w:val="000000"/>
        </w:rPr>
        <w:t>
недвижимости и с обязательной регистрацией его в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системе "Адресный регистр"</w:t>
      </w:r>
      <w:r>
        <w:br/>
      </w:r>
      <w:r>
        <w:rPr>
          <w:rFonts w:ascii="Times New Roman"/>
          <w:b/>
          <w:i w:val="false"/>
          <w:color w:val="000000"/>
        </w:rPr>
        <w:t>
с указанием регистрационного кода адреса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540"/>
        <w:gridCol w:w="1736"/>
        <w:gridCol w:w="2150"/>
        <w:gridCol w:w="1867"/>
        <w:gridCol w:w="1998"/>
        <w:gridCol w:w="1999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Центра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  специалист уполномоченного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Начальник уполномоченного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специалист уполномоченного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специалист Центра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заявителем, передача документов специалистам уполномоченного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специалистом Центра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по определению адреса объекта недвижимости на территории Республики Казахстан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определению адреса объекта недвижимости на территории Республики Казахстан либо мотивированный ответ об отказе в предоставлении государственной услуги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специалистам Центра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(два)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(три)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адреса объектов недвижимости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 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N 1 процесса выдачи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039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N 2 процесса выдачи справки по определению</w:t>
      </w:r>
      <w:r>
        <w:br/>
      </w:r>
      <w:r>
        <w:rPr>
          <w:rFonts w:ascii="Times New Roman"/>
          <w:b/>
          <w:i w:val="false"/>
          <w:color w:val="000000"/>
        </w:rPr>
        <w:t>
адреса объектов недвижимости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при присвоении, изменении или</w:t>
      </w:r>
      <w:r>
        <w:br/>
      </w:r>
      <w:r>
        <w:rPr>
          <w:rFonts w:ascii="Times New Roman"/>
          <w:b/>
          <w:i w:val="false"/>
          <w:color w:val="000000"/>
        </w:rPr>
        <w:t>
упразднении адреса объекта недвижимости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0899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