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2833" w14:textId="8a128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справок о наличии личного подсобного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22 ноября 2012 года N 352/41. Зарегистрировано Департаментом юстиции Павлодарской области 12 декабря 2012 года N 3283. Утратило силу постановлением акимата Лебяжинского района Павлодарской области от 18 июня 2013 года N 190/41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Лебяжинского района Павлодарской области от 18.06.2013 N 190/41.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 статьей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 акимат Лебяжинского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 наличии личного подсобного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обеспечить своевременное и качественное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постановления возложить на заместителя акима района Байжанова Б.Т.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Курманова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Лебяжинского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ноября 2012 года N 352/41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справок</w:t>
      </w:r>
      <w:r>
        <w:br/>
      </w:r>
      <w:r>
        <w:rPr>
          <w:rFonts w:ascii="Times New Roman"/>
          <w:b/>
          <w:i w:val="false"/>
          <w:color w:val="000000"/>
        </w:rPr>
        <w:t>
о наличии личного подсобного хозяйства"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определяет порядок оказания государственной услуги "Выдача справок о наличии личного подсобного хозяйства"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стандарта "Выдача справок о наличии личного подсобного хозяйства", утвержденного постановлением Правительства Республики Казахстан от 31 декабря 2009 года N 2318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государственными  учреждениями аппаратов акимов сельских округов Лебяжинского района (далее – уполномоченные органы), пять дней в неделю, за исключением выходных и праздничных дней, с 9-00 часов до 18-30 часов, с перерывом на обед с 13-00 до 14-30 часов,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альтернативной основе государственная услуга предоставляется через филиал Лебяжинского района республиканского государственного учреждения "Центр обслуживания населения Павлодарской области" (далее - Центр) шесть дней в неделю, за исключением выходных и праздничных дней, с 9.00 часов до 19.00 часов, с перерывом на обед с 13.00 часов до 14.00 часов по адресу: Павлодарская область, Лебяжинский район, село Акку, улица Ташимова 114, телефон 21137, адрес электронной почты Lebyjii_con@mail.ru.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справки о наличии личного подсобного хозяйства (на бумажном носителе),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потребителя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в течении 2 (двух) рабочих дней с момента обращения: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 – не более 10 (десяти)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отказа в предоставлении государственной услуги является предоставление потребителем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либо отсутствия данных о наличии личного подсобного хозяйства в похозяйственной книге уполномоченного органа.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получатель государственной услуги обращается в устной форме с предоставлением оригинала документа, удостоверяющего личность и его копии (после сверки оригинал документа, удостоверяющего личность, возвращается).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Этапы оказания государственной услуги с момента получения заявления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предоставляет удостоверение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уполномоченного органа проводит регистрацию обращения в журнале, проверяет данные по похозяйственной книге, заполняет справку о наличии личного подсобного хозяйства либо готовит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должен обеспечить сохранность, защиту и конфиденциальность информации о содержании документа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процессе оказания государственной услуги при непосредственном обращении потребителя в уполномоченный орган задействованы следующие структурно-функциональные единицы (далее -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Схемы, отражающие взаимосвязь между логической последовательностью административных действий в процессе оказания государственной услуги и единицы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наличии личного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подсобного хозяйства"      </w:t>
      </w:r>
    </w:p>
    <w:bookmarkEnd w:id="9"/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аппаратов акимов сел,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Лебяжинского района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3076"/>
        <w:gridCol w:w="2508"/>
        <w:gridCol w:w="2223"/>
        <w:gridCol w:w="2858"/>
        <w:gridCol w:w="1065"/>
      </w:tblGrid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Полное наименование аппарата акима сельского округа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сайта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Баймульдинского сельского округа"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Баймульдино,с. Такир, с. Теренколь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(871842) 22-3-90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с.Баймульдино, улица Баймульдина, 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Казынского Сельского округа"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(871839)41095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Казы, улица Гаражная, 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Ямышевского сельского округа"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Ямышево, с. Тлектес, с. Кызылкогам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(871839)40799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Ямышево, улица Мира, 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Жамбылского  сельского округа"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Жамбыл, с. Жанатан, с.Айтей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(871839)41501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Жамбыл, улица Береговая, 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Лебяжинского  сельского округа"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(871839)21341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Акку, улица Баймулдино , 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Кызыласкерского  сельского округа"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Черное, с.Шабар, с. Шамши, с. Кумсуат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(871839)25309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Черное, улица Апсаликова, 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Майкарагайского сельского округа"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Майкарагай, с. Мергалым,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(871839)28416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Майкарагай, улица Ленина, 10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Малыбайского сельского округа"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Малыбай, с. Казантай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(871839)27222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Малыбай, улица Мира, 13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Шарбактинского  сельского округа"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Шарбакты, с. Жабаглы,  с. Тосагаш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(871839) 24300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с.Шарбакты, улица Достык, 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Кызылагашского сельского округа"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(871839)41462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Кызылагаш, улица А. Кусаинова , 28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2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Шакинского сельского округа"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Шака, с. Шоктал, с. Баимбет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(871842)23202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Шака, улица Клубная, 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наличии личного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подсобного хозяйства"      </w:t>
      </w:r>
    </w:p>
    <w:bookmarkEnd w:id="11"/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2980"/>
        <w:gridCol w:w="2829"/>
        <w:gridCol w:w="2829"/>
        <w:gridCol w:w="2487"/>
      </w:tblGrid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
</w:t>
            </w:r>
          </w:p>
        </w:tc>
      </w:tr>
      <w:tr>
        <w:trPr>
          <w:trHeight w:val="5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специалист уполномоченного органа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села или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специалист уполномоченного органа</w:t>
            </w:r>
          </w:p>
        </w:tc>
      </w:tr>
      <w:tr>
        <w:trPr>
          <w:trHeight w:val="24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обращения, проверка данных по похозяйственной книге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исходящей корреспонденции</w:t>
            </w:r>
          </w:p>
        </w:tc>
      </w:tr>
      <w:tr>
        <w:trPr>
          <w:trHeight w:val="27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и подписание справки либо написание мотивированного ответа об отказе в предоставлении государственной услуги потребителю и направление на подписание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 в предоставлении государственной услуги потребителю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  справки либо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</w:tr>
      <w:tr>
        <w:trPr>
          <w:trHeight w:val="5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наличии личного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подсобного хозяйства"      </w:t>
      </w:r>
    </w:p>
    <w:bookmarkEnd w:id="13"/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выдачи справки о</w:t>
      </w:r>
      <w:r>
        <w:br/>
      </w:r>
      <w:r>
        <w:rPr>
          <w:rFonts w:ascii="Times New Roman"/>
          <w:b/>
          <w:i w:val="false"/>
          <w:color w:val="000000"/>
        </w:rPr>
        <w:t>
наличии личного подсобного хозяйства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8102600" cy="656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02600" cy="656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