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ec80" w14:textId="b94e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ветеринарного паспорта на животное"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28 мая 2012 года N 140/17. Зарегистрировано Департаментом юстиции Павлодарской области 20 июня 2012 года N 12-9-166. Утратило силу постановлением акимата Лебяжинского района Павлодарской области от 18 июня 2013 года N 190/41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Лебяжинского района Павлодарской области от 18.06.2013 N 190/41.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акимат Лебяжинского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ветеринарного паспорта на животное".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Лебяжинского района обеспечить своевременное, качественное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Байжанова Б.Т.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Курманова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Лебяжинского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мая 2012 года N 140/17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</w:t>
      </w:r>
      <w:r>
        <w:br/>
      </w:r>
      <w:r>
        <w:rPr>
          <w:rFonts w:ascii="Times New Roman"/>
          <w:b/>
          <w:i w:val="false"/>
          <w:color w:val="000000"/>
        </w:rPr>
        <w:t>
ветеринарного паспорта на животное"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ветеринарного паспорта на животное" (далее – государственная услуга) предоставляется ветеринарным врачом (далее - ветврач) государственного учреждения "Отдел ветеринарии Лебяжинского района", аппаратов акимов сельских округов, поселков и сел, (далее – МИО)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10, подпункта 12)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 "О ветеринарии",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N 2331 "Об утверждении Правил идентификации сельскохозяйственных животных",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N 464 "Об утверждении стандартов государственных услуг в области племенного животноводства и ветеринарии и внесении изменений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предоставлении государственной услуги размещена на стендах, расположенных в местах оказания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ветеринарный паспорт на животное (дубликат ветеринарного паспорта на животное, выписки из ветеринарного паспорта на животное) (на бумажном носителе) (далее – паспорт),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-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выдачи дубликата ветеринарного паспорта на животное со дня подачи владельцем заявления о потере паспорта на его животное -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получателя государственной услуги - не более 40 (сорока)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в рабочие дни, с 9.00 до 18.30 часов, с перерывом на обед с 13.00 до 14.30 часов, кроме выходных и праздничных дней.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предоставления государственной услуги создаются условия для ожидания и подготовки необходимых документов (кресла для ожидания, места для заполнения документов оснащаются стендами с перечнем необходимых документов и образцами их заполнения).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ветеринарного паспорта на животное потребителем предоставляется документ, подтверждающий оплату стоимости бланка ветеринарного паспорта на животное. Кроме того, необходимо наличие на животном - присвоенного индивидуального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ветеринарного паспорта и (выписки из ветеринарного паспорта) на животное потребителем предоставляются: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произвольной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факт утери (порчи) ветеринарного паспорта на животное (при их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ветеринарного паспорта на животное потребитель обращается к ветврачу МИО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ветеринарного паспорта на животное и (выписки из ветеринарного паспорта на животное) потребитель обращается в МИО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для получения дубликата ветеринарного паспорта на животное (выписки из ветеринарного паспорта на животное) заявление потребителя регистрируется в журнале регистрации и выдается талон с указанием даты и времени, срока и места получение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Ветеринарный паспорт на животное (дубликат ветеринарного паспорта на животное, выписка из ветеринарного паспорта на животное) выдается владельцу животного либо его представителю при его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Основанием для отказа в предоставлении государственной услуги является отсутствие присвоенного индивидуального номера животного.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проводится ветврачами МИО,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Обращение потребителя государственной услуги регистрируется ветврачом в журнале учета обращения физических и юридических лиц, в котором указывается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ветеринарные врачи МИО,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 приведена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 нарушение порядка оказания государственной услуги должностные лица несут ответственность в порядке, предусмотренном Законами Республики Казахстан.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ветеринарного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паспорта на животное"       </w:t>
      </w:r>
    </w:p>
    <w:bookmarkEnd w:id="11"/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уполномоченных органов,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4498"/>
        <w:gridCol w:w="3367"/>
        <w:gridCol w:w="3367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МИО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местоположения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данные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ветеринарии Лебяжинского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с.Акку, улица Баймульдина,4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(871839)21503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Баймульдинского сельского округа"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с.Баймульдино, улица Баймульдина, 2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(871842)22-3-90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Казынского сельского округа"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Казы, улица Гаражная, 1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(871839)41095</w:t>
            </w:r>
          </w:p>
        </w:tc>
      </w:tr>
      <w:tr>
        <w:trPr>
          <w:trHeight w:val="7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Ямышевского сельского округа"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Ямышево, улица Мира, 1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(871839)40799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Жамбылского сельского округа"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Жамбыл, улица Береговая, 6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(871839)41501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Лебяжинского сельского округа"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Акку, улица Баймулдино, 4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(871839)21341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Кызыласкерского  сельского округа"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Черное, улица Апсаликова, 3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(871839)25309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Майкарагайского сельского округа"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Майкарагай, улица Ленина, 10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(871839)28416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Малыбайского сельского округа"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Малыбай, улица Мира, 13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(871839)27222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Шарбактинского  сельского округа"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с.Шарбакты, улица Достык, 2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(871839) 24300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Кызылагашского сельского округа"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Кызылагаш, улица А. Кусаинова, 28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(871839)41462</w:t>
            </w:r>
          </w:p>
        </w:tc>
      </w:tr>
      <w:tr>
        <w:trPr>
          <w:trHeight w:val="9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Шакинского сельского округа"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Шака, улица Клубная, 1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(871842)23202</w:t>
            </w:r>
          </w:p>
        </w:tc>
      </w:tr>
    </w:tbl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ветеринарного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паспорта на животное"       </w:t>
      </w:r>
    </w:p>
    <w:bookmarkEnd w:id="13"/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 обращении потребителя по выдаче ветеринарного паспорта (выписки из ветеринарного паспорта) на животное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2089"/>
        <w:gridCol w:w="3458"/>
        <w:gridCol w:w="3201"/>
        <w:gridCol w:w="2924"/>
      </w:tblGrid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процедуры,операции) и их описание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обращения, проверка и прием пакета представленных потребителем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регламента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ветеринарного паспорта (выписки из ветеринарного паспорта) на животное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выдачи ветеринарных паспортов (выписки из ветеринарного паспорта). Подготовка готового документа к выдаче потребителю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ветеринарного паспорта (выписки из ветеринарного паспорта) на животное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готового документа потребителю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минут</w:t>
            </w:r>
          </w:p>
        </w:tc>
      </w:tr>
    </w:tbl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 обращении потребителя по выдаче дубликата ветеринарного паспорта на животное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2088"/>
        <w:gridCol w:w="3458"/>
        <w:gridCol w:w="3201"/>
        <w:gridCol w:w="2945"/>
      </w:tblGrid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действия(процесса,процедуры, операции) и их описание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обращения, проверка и прием пакета представленных потребителем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регламента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выдачи паспортов (дубликатов). Подготовка готового документа к выдаче потребителю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(данные,документ, организационно-распорядительное решение)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дубликата ветеринарного паспорта на животное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готового документа потребителю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рабочих дней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минут</w:t>
            </w:r>
          </w:p>
        </w:tc>
      </w:tr>
    </w:tbl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ветеринарного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паспорта на животное"       </w:t>
      </w:r>
    </w:p>
    <w:bookmarkEnd w:id="16"/>
    <w:bookmarkStart w:name="z3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1 предоставления государственной услуги при обращении</w:t>
      </w:r>
      <w:r>
        <w:br/>
      </w:r>
      <w:r>
        <w:rPr>
          <w:rFonts w:ascii="Times New Roman"/>
          <w:b/>
          <w:i w:val="false"/>
          <w:color w:val="000000"/>
        </w:rPr>
        <w:t>
в МИО для выдачи ветеринарного паспорта на животное</w:t>
      </w:r>
      <w:r>
        <w:br/>
      </w:r>
      <w:r>
        <w:rPr>
          <w:rFonts w:ascii="Times New Roman"/>
          <w:b/>
          <w:i w:val="false"/>
          <w:color w:val="000000"/>
        </w:rPr>
        <w:t>
(выписки из ветеринарного паспорта)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6629400" cy="673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673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Схема 2 предоставления государственной услуги при обращении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МИО для выдачи дубликата ветеринарного паспорта на животное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63500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