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30962" w14:textId="cc309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ветеринарной справки"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Лебяжинского района Павлодарской области от 28 мая 2012 года N 139/17. Зарегистрировано Департаментом юстиции Павлодарской области 20 июня 2012 года N 12-9-165. Утратило силу постановлением акимата Лебяжинского района Павлодарской области от 18 июня 2013 года N 190/41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Лебяжинского района Павлодарской области от 18.06.2013 N 190/41.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Правительства Республики Казахстан от 20 июля 2010 года N 745 "Об утверждении реестра государственных услуг, оказываемых физическим и юридическим лицам", акимат Лебяжинского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ветеринарной справки".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сельских округов Лебяжинского района обеспечить своевременное, качественное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района Байжанова Б.Т.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Курманова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Лебяжинского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мая 2012 года N 139/17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ветеринарной справки"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ветеринарной справки" предоставляется ветеринарным врачом (далее - ветврач) государственного учреждения "Отдел ветеринарии Лебяжинского района", аппаратов акимов сельских округов, поселков и сел, (далее – МИО) по адресам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–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подпункта 13) 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2011 года N 464 "Об утверждении стандартов государственных услуг в области племенного животноводства и ветеринарии и внесении изменений и дополнения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предоставлении государственной услуги размещена на стендах, расположенных в местах оказания государственной услуги,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 ветеринарной справки (на бумажном носителе) (далее – справка), либо мотивированный ответ об отказе в предоставлении государственной услуги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предоставляется в течение дня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-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- не более 30 (тридцати)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в рабочие дни, с 9.00 до 18.30 часов, перерыв с 13.00 до 14.30 часов, кроме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Для предоставления государственной услуги создаются условия для ожидания и подготовки необходимых документов (кресла для ожидания, места для заполнения документов оснащаются стендами с перечнем необходимых документов и образцами их заполнения).</w:t>
      </w:r>
    </w:p>
    <w:bookmarkEnd w:id="4"/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Перечень необходимых документов и требований к ним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ветеринарный паспорт на животное;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кожевенно-меховое сырье обязательно наличие ярлыка, с указанием индивидуального номера животного;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оплату стоимости бланка ветеринарной справки.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предоставляется при непосредственном обращении потребителя либо его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Основаниями для отказа в предоставлении государственной услуги являются следующие случаи: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случае, если животное, продукция и сырье животного происхождения (далее - объект) перемещаются из неблагополучной зоны;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обнаружение болезни заразного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отсутствие индивидуального номера животного;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несоответствие перемещаемого (перевозимого) объекта, транспортного средства ветеринарно-санитарным требованиям и требованиям безопасности.</w:t>
      </w:r>
    </w:p>
    <w:bookmarkEnd w:id="6"/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проводится ветврачами МИО,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Обращение потребителя государственной услуги регистрируется ветврачом в журнале учета обращения физических и юридических лиц, в котором указывается дата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ветеринарные врачи МИО,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 приведена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2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 нарушение порядка оказания государственной услуги должностные лица несут ответственность в порядке, предусмотренном Законами Республики Казахстан.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ветеринарной справки"   </w:t>
      </w:r>
    </w:p>
    <w:bookmarkEnd w:id="11"/>
    <w:bookmarkStart w:name="z3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уполномоченных органов,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4352"/>
        <w:gridCol w:w="3221"/>
        <w:gridCol w:w="3159"/>
      </w:tblGrid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МИО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местоположения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Контактные данные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ветеринарии Лебяжинского района"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с.Акку, улица Баймульдина,4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(871839)21503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Баймульдинского сельского округа"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с.Баймульдино, улица Баймульдина, 2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(871842)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22-3-90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Казынского сельского округа"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Казы, улица Гаражная, 1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(871839)41095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Ямышевского сельского округа"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Ямышево, улица Мира, 1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(871839)40799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Жамбылского сельского округа"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Жамбыл, улица Береговая, 6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(871839)41501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Лебяжинского сельского округа"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Акку, улица Баймулдина, 4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(871839)21341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Кызыласкерского сельского округа"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Черное, улица Апсаликова, 3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(871839)25309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Майкарагайского сельского округа"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Майкарагай, улица Ленина, 10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(871839)28416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Малыбайского сельского округа"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Малыбай, улица Мира, 13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(871839)27222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Шарбактинского сельского округа"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с.Шарбакты, улица Достык, 2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(871839) 24300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Кызылагашского сельского округа"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Кызылагаш, улица А. Кусаинова, 28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(871839)41462</w:t>
            </w:r>
          </w:p>
        </w:tc>
      </w:tr>
      <w:tr>
        <w:trPr>
          <w:trHeight w:val="85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Шакинского сельского округа"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Шака, улица Клубная, 1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(871842)23202</w:t>
            </w:r>
          </w:p>
        </w:tc>
      </w:tr>
    </w:tbl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ветеринарной справки"   </w:t>
      </w:r>
    </w:p>
    <w:bookmarkEnd w:id="13"/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2067"/>
        <w:gridCol w:w="3422"/>
        <w:gridCol w:w="2723"/>
        <w:gridCol w:w="2746"/>
      </w:tblGrid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(хода,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потока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работ)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 МИО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 МИО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 МИО</w:t>
            </w:r>
          </w:p>
        </w:tc>
      </w:tr>
      <w:tr>
        <w:trPr>
          <w:trHeight w:val="46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(процесса,процедуры,операции) и их описание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и прием 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указанных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настоящего регламента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справки либо мотивированного ответа об отказе в предоставлении услуги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выдачи справок. Подготовка готового документа к выдаче потребителю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мотивированного ответа об отказе в предоставлении услуги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готового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 либо мотивированного ответа об отказе в предоставлении услуги</w:t>
            </w:r>
          </w:p>
        </w:tc>
      </w:tr>
      <w:tr>
        <w:trPr>
          <w:trHeight w:val="18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Срокиисполнения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дня обращения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</w:tbl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ветеринарной справки"   </w:t>
      </w:r>
    </w:p>
    <w:bookmarkEnd w:id="15"/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предоставления государственной услуги при обращении в МИО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6197600" cy="518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97600" cy="51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