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fdbe" w14:textId="028f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граждан Лебяжинского района в сфере занятости населения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27 февраля 2012 года N 50/6. Зарегистрировано Департаментом юстиции Павлодарской области 16 марта 2012 года N 12-9-159. Утратило силу в связи с истечением срока действия (письмо руководителя аппарата акима Лебяжинского района Павлодарской области от 06 марта 2014 года N 31/1-36/89)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Лебяжинского района Павлодарской области от 06.03.2014 N 31/1-36/89).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в целях социальной защиты и содействия занятости безработных из целевых групп населения,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 имеющие ограничения в труде по справкам врачебной 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безработные, не имеющие ни одного работающего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не имеющие специальности и стажа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длительное время не работавшие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Дополнительной мерой по социальной защите граждан определить организацию социальных рабочих мест для безработных из целевых групп населения и обеспечить финансирование в виде предоставления субсидий из районного и республиканского бюджетов на частичную компенсацию затрат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программ" осуществлять трудоустройство на социальные рабочие места безработных из целевых групп и финансирование в соответствии с договорами, заключенными с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Сагандыкова Н.О.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Курманова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